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A05C" w14:textId="77777777" w:rsidR="002B5355" w:rsidRDefault="00000000" w:rsidP="490660CD">
      <w:pPr>
        <w:pStyle w:val="Nzev"/>
        <w:jc w:val="both"/>
        <w:rPr>
          <w:color w:val="1F497D" w:themeColor="text2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A8E612" wp14:editId="07777777">
            <wp:simplePos x="0" y="0"/>
            <wp:positionH relativeFrom="column">
              <wp:posOffset>-1614170</wp:posOffset>
            </wp:positionH>
            <wp:positionV relativeFrom="paragraph">
              <wp:posOffset>-868045</wp:posOffset>
            </wp:positionV>
            <wp:extent cx="1655445" cy="271145"/>
            <wp:effectExtent l="0" t="0" r="1905" b="0"/>
            <wp:wrapNone/>
            <wp:docPr id="897460589" name="Obrázek 21" descr="Obsah obrázku Písmo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60589" name="Obrázek 21" descr="Obsah obrázku Písmo, text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7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1C123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291F0429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6CE0B5AD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28D823DB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0001F2DD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471FD859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5B62D84F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7EEB4C33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11CA2F7B" w14:textId="77777777" w:rsidR="00347284" w:rsidRDefault="00347284">
      <w:pPr>
        <w:pStyle w:val="Nzev"/>
        <w:jc w:val="both"/>
        <w:rPr>
          <w:rFonts w:cstheme="minorHAnsi"/>
          <w:b/>
          <w:sz w:val="36"/>
          <w:szCs w:val="36"/>
        </w:rPr>
      </w:pPr>
    </w:p>
    <w:p w14:paraId="695EE02E" w14:textId="23D732F2" w:rsidR="002B5355" w:rsidRDefault="00000000">
      <w:pPr>
        <w:pStyle w:val="Nzev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Czechia Travel </w:t>
      </w:r>
      <w:proofErr w:type="spellStart"/>
      <w:r>
        <w:rPr>
          <w:rFonts w:cstheme="minorHAnsi"/>
          <w:b/>
          <w:sz w:val="36"/>
          <w:szCs w:val="36"/>
        </w:rPr>
        <w:t>Trade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Day</w:t>
      </w:r>
      <w:proofErr w:type="spellEnd"/>
    </w:p>
    <w:p w14:paraId="77CB4117" w14:textId="77777777" w:rsidR="002B5355" w:rsidRDefault="002B5355">
      <w:pPr>
        <w:rPr>
          <w:color w:val="1F497D" w:themeColor="text2"/>
          <w:sz w:val="24"/>
          <w:szCs w:val="24"/>
        </w:rPr>
      </w:pPr>
    </w:p>
    <w:p w14:paraId="4B8CFD46" w14:textId="77777777" w:rsidR="002B5355" w:rsidRDefault="00000000">
      <w:pPr>
        <w:rPr>
          <w:color w:val="1F497D" w:themeColor="text2"/>
          <w:sz w:val="24"/>
          <w:szCs w:val="24"/>
        </w:rPr>
      </w:pPr>
      <w:proofErr w:type="spellStart"/>
      <w:r>
        <w:rPr>
          <w:color w:val="1F497D" w:themeColor="text2"/>
          <w:sz w:val="24"/>
          <w:szCs w:val="24"/>
        </w:rPr>
        <w:t>North</w:t>
      </w:r>
      <w:proofErr w:type="spellEnd"/>
      <w:r>
        <w:rPr>
          <w:color w:val="1F497D" w:themeColor="text2"/>
          <w:sz w:val="24"/>
          <w:szCs w:val="24"/>
        </w:rPr>
        <w:t xml:space="preserve"> Moravia </w:t>
      </w:r>
    </w:p>
    <w:p w14:paraId="7ADD5240" w14:textId="77777777" w:rsidR="002B5355" w:rsidRDefault="00000000">
      <w:pPr>
        <w:rPr>
          <w:color w:val="1F497D" w:themeColor="text2"/>
          <w:sz w:val="24"/>
          <w:szCs w:val="24"/>
        </w:rPr>
      </w:pPr>
      <w:proofErr w:type="spellStart"/>
      <w:r>
        <w:rPr>
          <w:color w:val="1F497D" w:themeColor="text2"/>
          <w:sz w:val="24"/>
          <w:szCs w:val="24"/>
        </w:rPr>
        <w:t>Location</w:t>
      </w:r>
      <w:proofErr w:type="spellEnd"/>
      <w:r>
        <w:rPr>
          <w:color w:val="1F497D" w:themeColor="text2"/>
          <w:sz w:val="24"/>
          <w:szCs w:val="24"/>
        </w:rPr>
        <w:t xml:space="preserve"> Tour in Ostrava  </w:t>
      </w:r>
    </w:p>
    <w:p w14:paraId="17A949B4" w14:textId="77777777" w:rsidR="002B5355" w:rsidRDefault="00000000">
      <w:pPr>
        <w:pStyle w:val="Nze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  <w:proofErr w:type="spellStart"/>
      <w:r>
        <w:rPr>
          <w:sz w:val="24"/>
          <w:szCs w:val="24"/>
        </w:rPr>
        <w:t>April</w:t>
      </w:r>
      <w:proofErr w:type="spellEnd"/>
      <w:r>
        <w:rPr>
          <w:sz w:val="24"/>
          <w:szCs w:val="24"/>
        </w:rPr>
        <w:t xml:space="preserve"> 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2025</w:t>
      </w:r>
    </w:p>
    <w:p w14:paraId="547D39F5" w14:textId="77777777" w:rsidR="002B5355" w:rsidRDefault="002B5355">
      <w:pPr>
        <w:pStyle w:val="Heading-ScheduleCzT-ProgramPress"/>
        <w:tabs>
          <w:tab w:val="clear" w:pos="7258"/>
          <w:tab w:val="left" w:pos="4962"/>
          <w:tab w:val="right" w:pos="5954"/>
          <w:tab w:val="left" w:pos="6379"/>
        </w:tabs>
        <w:spacing w:before="0" w:after="0"/>
        <w:jc w:val="both"/>
        <w:rPr>
          <w:rFonts w:ascii="Georgia" w:hAnsi="Georgia" w:cstheme="minorHAnsi"/>
          <w:color w:val="FF0000"/>
          <w:sz w:val="24"/>
          <w:szCs w:val="24"/>
          <w:vertAlign w:val="superscript"/>
          <w:lang w:val="en-US"/>
        </w:rPr>
      </w:pPr>
    </w:p>
    <w:p w14:paraId="6325555A" w14:textId="77777777" w:rsidR="002B5355" w:rsidRDefault="00000000">
      <w:pPr>
        <w:pStyle w:val="Heading-ScheduleCzT-ProgramPress"/>
        <w:tabs>
          <w:tab w:val="clear" w:pos="7258"/>
          <w:tab w:val="left" w:pos="4962"/>
          <w:tab w:val="right" w:pos="5954"/>
          <w:tab w:val="left" w:pos="6379"/>
        </w:tabs>
        <w:spacing w:before="0" w:after="0"/>
        <w:jc w:val="both"/>
        <w:rPr>
          <w:rFonts w:ascii="Georgia" w:hAnsi="Georgia" w:cstheme="minorHAnsi"/>
          <w:color w:val="FF0000"/>
          <w:sz w:val="24"/>
          <w:szCs w:val="24"/>
          <w:lang w:val="en-US"/>
        </w:rPr>
      </w:pPr>
      <w:proofErr w:type="spellStart"/>
      <w:r>
        <w:rPr>
          <w:rFonts w:ascii="Georgia" w:hAnsi="Georgia" w:cstheme="minorHAnsi"/>
          <w:color w:val="FF0000"/>
          <w:sz w:val="24"/>
          <w:szCs w:val="24"/>
        </w:rPr>
        <w:t>Tuesday</w:t>
      </w:r>
      <w:proofErr w:type="spellEnd"/>
      <w:r>
        <w:rPr>
          <w:rFonts w:ascii="Georgia" w:hAnsi="Georgia" w:cstheme="minorHAnsi"/>
          <w:color w:val="FF0000"/>
          <w:sz w:val="24"/>
          <w:szCs w:val="24"/>
        </w:rPr>
        <w:tab/>
      </w:r>
      <w:r>
        <w:rPr>
          <w:rFonts w:ascii="Georgia" w:hAnsi="Georgia" w:cstheme="minorHAnsi"/>
          <w:color w:val="FF0000"/>
          <w:sz w:val="24"/>
          <w:szCs w:val="24"/>
          <w:lang w:val="en-US"/>
        </w:rPr>
        <w:t xml:space="preserve">                     Ostrava </w:t>
      </w:r>
    </w:p>
    <w:p w14:paraId="2A48465F" w14:textId="77777777" w:rsidR="002B5355" w:rsidRDefault="002B5355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</w:pPr>
    </w:p>
    <w:p w14:paraId="1E668DA5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b/>
          <w:bCs/>
          <w:color w:val="000000"/>
          <w:szCs w:val="22"/>
          <w:shd w:val="clear" w:color="auto" w:fill="FFFFFF"/>
          <w:lang w:val="en-US"/>
        </w:rPr>
        <w:t>Option 1 (Architecture)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627F1038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270E46BC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</w:rPr>
        <w:t>0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9</w:t>
      </w:r>
      <w:r>
        <w:rPr>
          <w:rFonts w:eastAsia="Segoe UI" w:cs="Georgia"/>
          <w:color w:val="000000"/>
          <w:szCs w:val="22"/>
          <w:shd w:val="clear" w:color="auto" w:fill="FFFFFF"/>
        </w:rPr>
        <w:t>: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30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Departure from Clarion Congress Hotel Ostrava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5CD098B9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10:00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 xml:space="preserve">Short guided tour of the </w:t>
      </w:r>
      <w:hyperlink r:id="rId13" w:tgtFrame="https://euc-word-edit.officeapps.live.com/we/_blank" w:history="1"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>communist architecture of ´50s</w:t>
        </w:r>
      </w:hyperlink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4BFCC70E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11:00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 xml:space="preserve">Guided tour: </w:t>
      </w:r>
      <w:hyperlink r:id="rId14" w:tgtFrame="https://euc-word-edit.officeapps.live.com/we/_blank" w:history="1"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>Villa Grossmann</w:t>
        </w:r>
      </w:hyperlink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3CC8E289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  <w:lang w:val="en-US"/>
        </w:rPr>
        <w:t>12:00</w:t>
      </w:r>
      <w:r>
        <w:rPr>
          <w:rFonts w:eastAsia="Segoe UI" w:cs="Georgia"/>
          <w:szCs w:val="22"/>
          <w:shd w:val="clear" w:color="auto" w:fill="FFFFFF"/>
        </w:rPr>
        <w:t xml:space="preserve"> </w:t>
      </w:r>
      <w:r>
        <w:rPr>
          <w:rFonts w:eastAsia="Segoe UI" w:cs="Georgia"/>
          <w:szCs w:val="22"/>
          <w:shd w:val="clear" w:color="auto" w:fill="FFFFFF"/>
          <w:lang w:val="en-US"/>
        </w:rPr>
        <w:t>Transfer back to the hotel</w:t>
      </w:r>
      <w:r>
        <w:rPr>
          <w:rFonts w:eastAsia="Segoe UI" w:cs="Georgia"/>
          <w:szCs w:val="22"/>
          <w:shd w:val="clear" w:color="auto" w:fill="FFFFFF"/>
        </w:rPr>
        <w:t> </w:t>
      </w:r>
    </w:p>
    <w:p w14:paraId="46F53A46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</w:rPr>
        <w:t> </w:t>
      </w:r>
    </w:p>
    <w:p w14:paraId="13618E7D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b/>
          <w:bCs/>
          <w:color w:val="000000"/>
          <w:szCs w:val="22"/>
          <w:shd w:val="clear" w:color="auto" w:fill="FFFFFF"/>
          <w:lang w:val="en-US"/>
        </w:rPr>
        <w:t>Option 2 (Bike tour: in case of good weather conditions)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14F186D7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03A2022B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</w:rPr>
        <w:t>0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9</w:t>
      </w:r>
      <w:r>
        <w:rPr>
          <w:rFonts w:eastAsia="Segoe UI" w:cs="Georgia"/>
          <w:color w:val="000000"/>
          <w:szCs w:val="22"/>
          <w:shd w:val="clear" w:color="auto" w:fill="FFFFFF"/>
        </w:rPr>
        <w:t>: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30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Departure from Clarion Congress Hotel Ostrava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7198F0D1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10:00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Guided bike tour: Ostrava City Centre (up to 10 km)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6D1E5F7F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  <w:lang w:val="en-US"/>
        </w:rPr>
        <w:t>12:00</w:t>
      </w:r>
      <w:r>
        <w:rPr>
          <w:rFonts w:eastAsia="Segoe UI" w:cs="Georgia"/>
          <w:szCs w:val="22"/>
          <w:shd w:val="clear" w:color="auto" w:fill="FFFFFF"/>
        </w:rPr>
        <w:t xml:space="preserve"> </w:t>
      </w:r>
      <w:r>
        <w:rPr>
          <w:rFonts w:eastAsia="Segoe UI" w:cs="Georgia"/>
          <w:szCs w:val="22"/>
          <w:shd w:val="clear" w:color="auto" w:fill="FFFFFF"/>
          <w:lang w:val="en-US"/>
        </w:rPr>
        <w:t>Transfer back to the hotel</w:t>
      </w:r>
      <w:r>
        <w:rPr>
          <w:rFonts w:eastAsia="Segoe UI" w:cs="Georgia"/>
          <w:szCs w:val="22"/>
          <w:shd w:val="clear" w:color="auto" w:fill="FFFFFF"/>
        </w:rPr>
        <w:t> </w:t>
      </w:r>
    </w:p>
    <w:p w14:paraId="077C3578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</w:rPr>
        <w:t> </w:t>
      </w:r>
    </w:p>
    <w:p w14:paraId="7FFE43A0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</w:rPr>
        <w:t> </w:t>
      </w:r>
      <w:r>
        <w:rPr>
          <w:rFonts w:eastAsia="Segoe UI" w:cs="Georgia"/>
          <w:b/>
          <w:bCs/>
          <w:color w:val="000000"/>
          <w:szCs w:val="22"/>
          <w:shd w:val="clear" w:color="auto" w:fill="FFFFFF"/>
          <w:lang w:val="en-US"/>
        </w:rPr>
        <w:t>Option 2 (MICE: in case of bad weather conditions)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300BFF05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14E299AB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</w:rPr>
        <w:t>0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9</w:t>
      </w:r>
      <w:r>
        <w:rPr>
          <w:rFonts w:eastAsia="Segoe UI" w:cs="Georgia"/>
          <w:color w:val="000000"/>
          <w:szCs w:val="22"/>
          <w:shd w:val="clear" w:color="auto" w:fill="FFFFFF"/>
        </w:rPr>
        <w:t>: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30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Departure from Clarion Congress Hotel Ostrava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617ACBA2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10:00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 xml:space="preserve">Short guided tour: </w:t>
      </w:r>
      <w:hyperlink r:id="rId15" w:tgtFrame="https://euc-word-edit.officeapps.live.com/we/_blank" w:history="1"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>Quality hotel Ostrava City</w:t>
        </w:r>
      </w:hyperlink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 xml:space="preserve"> and </w:t>
      </w:r>
      <w:hyperlink r:id="rId16" w:tgtFrame="https://euc-word-edit.officeapps.live.com/we/_blank" w:history="1"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>MERCURE Hotel City</w:t>
        </w:r>
      </w:hyperlink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251FE2E2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11:00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 xml:space="preserve">Short guided tour: </w:t>
      </w:r>
      <w:r>
        <w:rPr>
          <w:rFonts w:eastAsia="Segoe UI" w:cs="Georgia"/>
          <w:szCs w:val="22"/>
          <w:shd w:val="clear" w:color="auto" w:fill="FFFFFF"/>
          <w:lang w:val="en-US"/>
        </w:rPr>
        <w:t>wine cellar Ostrava</w:t>
      </w:r>
      <w:r>
        <w:rPr>
          <w:rFonts w:eastAsia="Segoe UI" w:cs="Georgia"/>
          <w:szCs w:val="22"/>
          <w:shd w:val="clear" w:color="auto" w:fill="FFFFFF"/>
        </w:rPr>
        <w:t> </w:t>
      </w:r>
    </w:p>
    <w:p w14:paraId="7EED3D07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  <w:lang w:val="en-US"/>
        </w:rPr>
        <w:t>12:00</w:t>
      </w:r>
      <w:r>
        <w:rPr>
          <w:rFonts w:eastAsia="Segoe UI" w:cs="Georgia"/>
          <w:szCs w:val="22"/>
          <w:shd w:val="clear" w:color="auto" w:fill="FFFFFF"/>
        </w:rPr>
        <w:t xml:space="preserve"> </w:t>
      </w:r>
      <w:r>
        <w:rPr>
          <w:rFonts w:eastAsia="Segoe UI" w:cs="Georgia"/>
          <w:szCs w:val="22"/>
          <w:shd w:val="clear" w:color="auto" w:fill="FFFFFF"/>
          <w:lang w:val="en-US"/>
        </w:rPr>
        <w:t>Transfer back to the hotel</w:t>
      </w:r>
      <w:r>
        <w:rPr>
          <w:rFonts w:eastAsia="Segoe UI" w:cs="Georgia"/>
          <w:szCs w:val="22"/>
          <w:shd w:val="clear" w:color="auto" w:fill="FFFFFF"/>
        </w:rPr>
        <w:t> </w:t>
      </w:r>
    </w:p>
    <w:p w14:paraId="165260F2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</w:rPr>
        <w:t> </w:t>
      </w:r>
    </w:p>
    <w:p w14:paraId="6B15B325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</w:rPr>
        <w:t> </w:t>
      </w:r>
      <w:r>
        <w:rPr>
          <w:rFonts w:eastAsia="Segoe UI" w:cs="Georgia"/>
          <w:b/>
          <w:bCs/>
          <w:color w:val="000000"/>
          <w:szCs w:val="22"/>
          <w:shd w:val="clear" w:color="auto" w:fill="FFFFFF"/>
          <w:lang w:val="en-US"/>
        </w:rPr>
        <w:t>Option 3 (Industrial)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5086F141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12FDAA82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</w:rPr>
        <w:t>0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9</w:t>
      </w:r>
      <w:r>
        <w:rPr>
          <w:rFonts w:eastAsia="Segoe UI" w:cs="Georgia"/>
          <w:color w:val="000000"/>
          <w:szCs w:val="22"/>
          <w:shd w:val="clear" w:color="auto" w:fill="FFFFFF"/>
        </w:rPr>
        <w:t>: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30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Departure from Clarion Congress Hotel Ostrava</w:t>
      </w:r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2CA754FD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10:00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 xml:space="preserve">Experience: </w:t>
      </w:r>
      <w:hyperlink r:id="rId17" w:tgtFrame="https://euc-word-edit.officeapps.live.com/we/_blank" w:history="1"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 xml:space="preserve">U6 / Dolní </w:t>
        </w:r>
        <w:proofErr w:type="spellStart"/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>Vítkovice</w:t>
        </w:r>
        <w:proofErr w:type="spellEnd"/>
      </w:hyperlink>
      <w:r>
        <w:rPr>
          <w:rFonts w:eastAsia="Segoe UI" w:cs="Georgia"/>
          <w:color w:val="000000"/>
          <w:szCs w:val="22"/>
          <w:shd w:val="clear" w:color="auto" w:fill="FFFFFF"/>
        </w:rPr>
        <w:t> </w:t>
      </w:r>
    </w:p>
    <w:p w14:paraId="7108DA7E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140" w:hanging="1152"/>
        <w:textAlignment w:val="baseline"/>
        <w:rPr>
          <w:rFonts w:cs="Georgia"/>
          <w:szCs w:val="22"/>
        </w:rPr>
      </w:pP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>11:00</w:t>
      </w:r>
      <w:r>
        <w:rPr>
          <w:rFonts w:eastAsia="Segoe UI" w:cs="Georgia"/>
          <w:color w:val="000000"/>
          <w:szCs w:val="22"/>
          <w:shd w:val="clear" w:color="auto" w:fill="FFFFFF"/>
        </w:rPr>
        <w:t xml:space="preserve"> </w:t>
      </w:r>
      <w:r>
        <w:rPr>
          <w:rFonts w:eastAsia="Segoe UI" w:cs="Georgia"/>
          <w:color w:val="000000"/>
          <w:szCs w:val="22"/>
          <w:shd w:val="clear" w:color="auto" w:fill="FFFFFF"/>
          <w:lang w:val="en-US"/>
        </w:rPr>
        <w:t xml:space="preserve">Short hike: </w:t>
      </w:r>
      <w:hyperlink r:id="rId18" w:tgtFrame="https://euc-word-edit.officeapps.live.com/we/_blank" w:history="1"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>Ema Heap</w:t>
        </w:r>
      </w:hyperlink>
      <w:r>
        <w:rPr>
          <w:rFonts w:eastAsia="Segoe UI" w:cs="Georgia"/>
          <w:szCs w:val="22"/>
          <w:shd w:val="clear" w:color="auto" w:fill="FFFFFF"/>
          <w:lang w:val="en-US"/>
        </w:rPr>
        <w:t xml:space="preserve"> (In case of bad weather conditions </w:t>
      </w:r>
      <w:r>
        <w:rPr>
          <w:rFonts w:eastAsia="Segoe UI" w:cs="Georgia"/>
          <w:szCs w:val="22"/>
          <w:shd w:val="clear" w:color="auto" w:fill="FFFFFF"/>
        </w:rPr>
        <w:t> </w:t>
      </w:r>
    </w:p>
    <w:p w14:paraId="77F2921D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  <w:lang w:val="en-US"/>
        </w:rPr>
        <w:t xml:space="preserve">Guided tour: </w:t>
      </w:r>
      <w:hyperlink r:id="rId19" w:tgtFrame="https://euc-word-edit.officeapps.live.com/we/_blank" w:history="1"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 xml:space="preserve">FUTUREUM / Dolní </w:t>
        </w:r>
        <w:proofErr w:type="spellStart"/>
        <w:r>
          <w:rPr>
            <w:rStyle w:val="Hypertextovodkaz"/>
            <w:rFonts w:eastAsia="Segoe UI" w:cs="Georgia"/>
            <w:color w:val="0563C1"/>
            <w:szCs w:val="22"/>
            <w:shd w:val="clear" w:color="auto" w:fill="FFFFFF"/>
            <w:lang w:val="en-US"/>
          </w:rPr>
          <w:t>Vítkovice</w:t>
        </w:r>
        <w:proofErr w:type="spellEnd"/>
      </w:hyperlink>
      <w:r>
        <w:rPr>
          <w:rFonts w:eastAsia="Segoe UI" w:cs="Georgia"/>
          <w:szCs w:val="22"/>
          <w:shd w:val="clear" w:color="auto" w:fill="FFFFFF"/>
          <w:lang w:val="en-US"/>
        </w:rPr>
        <w:t>)</w:t>
      </w:r>
      <w:r>
        <w:rPr>
          <w:rFonts w:eastAsia="Segoe UI" w:cs="Georgia"/>
          <w:szCs w:val="22"/>
          <w:shd w:val="clear" w:color="auto" w:fill="FFFFFF"/>
        </w:rPr>
        <w:t> </w:t>
      </w:r>
    </w:p>
    <w:p w14:paraId="461A498D" w14:textId="77777777" w:rsidR="002B5355" w:rsidRDefault="00000000">
      <w:pPr>
        <w:pStyle w:val="Normln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cs="Georgia"/>
          <w:szCs w:val="22"/>
        </w:rPr>
      </w:pPr>
      <w:r>
        <w:rPr>
          <w:rFonts w:eastAsia="Segoe UI" w:cs="Georgia"/>
          <w:szCs w:val="22"/>
          <w:shd w:val="clear" w:color="auto" w:fill="FFFFFF"/>
          <w:lang w:val="en-US"/>
        </w:rPr>
        <w:t>12:00</w:t>
      </w:r>
      <w:r>
        <w:rPr>
          <w:rFonts w:eastAsia="Segoe UI" w:cs="Georgia"/>
          <w:szCs w:val="22"/>
          <w:shd w:val="clear" w:color="auto" w:fill="FFFFFF"/>
        </w:rPr>
        <w:t xml:space="preserve"> </w:t>
      </w:r>
      <w:r>
        <w:rPr>
          <w:rFonts w:eastAsia="Segoe UI" w:cs="Georgia"/>
          <w:szCs w:val="22"/>
          <w:shd w:val="clear" w:color="auto" w:fill="FFFFFF"/>
          <w:lang w:val="en-US"/>
        </w:rPr>
        <w:t>Transfer back to the hotel</w:t>
      </w:r>
      <w:r>
        <w:rPr>
          <w:rFonts w:eastAsia="Segoe UI" w:cs="Georgia"/>
          <w:szCs w:val="22"/>
          <w:shd w:val="clear" w:color="auto" w:fill="FFFFFF"/>
        </w:rPr>
        <w:t> </w:t>
      </w:r>
    </w:p>
    <w:p w14:paraId="7AFDF0B3" w14:textId="77777777" w:rsidR="002B5355" w:rsidRDefault="002B5355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rFonts w:cstheme="minorHAnsi"/>
          <w:i/>
          <w:szCs w:val="22"/>
        </w:rPr>
      </w:pPr>
    </w:p>
    <w:p w14:paraId="385059F1" w14:textId="77777777" w:rsidR="002B5355" w:rsidRDefault="002B5355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rFonts w:cstheme="minorHAnsi"/>
          <w:i/>
          <w:szCs w:val="22"/>
        </w:rPr>
      </w:pPr>
    </w:p>
    <w:p w14:paraId="770FA1CB" w14:textId="77777777" w:rsidR="002B5355" w:rsidRDefault="002B5355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rFonts w:cstheme="minorHAnsi"/>
          <w:i/>
          <w:szCs w:val="22"/>
        </w:rPr>
      </w:pPr>
    </w:p>
    <w:p w14:paraId="7B07F43E" w14:textId="77777777" w:rsidR="002B5355" w:rsidRDefault="00000000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rFonts w:cstheme="minorHAnsi"/>
          <w:i/>
          <w:szCs w:val="22"/>
        </w:rPr>
      </w:pPr>
      <w:r>
        <w:rPr>
          <w:rFonts w:cstheme="minorHAnsi"/>
          <w:i/>
          <w:szCs w:val="22"/>
        </w:rPr>
        <w:t xml:space="preserve">In </w:t>
      </w:r>
      <w:proofErr w:type="spellStart"/>
      <w:r>
        <w:rPr>
          <w:rFonts w:cstheme="minorHAnsi"/>
          <w:i/>
          <w:szCs w:val="22"/>
        </w:rPr>
        <w:t>cooperation</w:t>
      </w:r>
      <w:proofErr w:type="spellEnd"/>
      <w:r>
        <w:rPr>
          <w:rFonts w:cstheme="minorHAnsi"/>
          <w:i/>
          <w:szCs w:val="22"/>
        </w:rPr>
        <w:t xml:space="preserve"> </w:t>
      </w:r>
      <w:proofErr w:type="spellStart"/>
      <w:r>
        <w:rPr>
          <w:rFonts w:cstheme="minorHAnsi"/>
          <w:i/>
          <w:szCs w:val="22"/>
        </w:rPr>
        <w:t>with</w:t>
      </w:r>
      <w:proofErr w:type="spellEnd"/>
      <w:r>
        <w:rPr>
          <w:rFonts w:cstheme="minorHAnsi"/>
          <w:i/>
          <w:szCs w:val="22"/>
        </w:rPr>
        <w:t xml:space="preserve">: </w:t>
      </w:r>
    </w:p>
    <w:p w14:paraId="7B31DA0B" w14:textId="77777777" w:rsidR="002B5355" w:rsidRDefault="002B5355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rFonts w:cstheme="minorHAnsi"/>
          <w:i/>
          <w:szCs w:val="22"/>
        </w:rPr>
      </w:pPr>
    </w:p>
    <w:p w14:paraId="4286CB03" w14:textId="77777777" w:rsidR="002B5355" w:rsidRDefault="00000000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rFonts w:cstheme="minorHAnsi"/>
          <w:i/>
          <w:szCs w:val="22"/>
        </w:rPr>
      </w:pPr>
      <w:r>
        <w:rPr>
          <w:noProof/>
          <w:color w:val="000000"/>
          <w:szCs w:val="22"/>
        </w:rPr>
        <w:lastRenderedPageBreak/>
        <w:drawing>
          <wp:inline distT="0" distB="0" distL="0" distR="0" wp14:anchorId="13D5E4AA" wp14:editId="07777777">
            <wp:extent cx="1670050" cy="1181735"/>
            <wp:effectExtent l="0" t="0" r="6350" b="6985"/>
            <wp:docPr id="1444865479" name="image2.jpg" descr="Obsah obrázku logo, klipart, Grafika,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65479" name="image2.jpg" descr="Obsah obrázku logo, klipart, Grafika, design&#10;&#10;Popis byl vytvořen automaticky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153" cy="118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0509" w14:textId="77777777" w:rsidR="002B5355" w:rsidRDefault="00000000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color w:val="0070C0"/>
          <w:szCs w:val="22"/>
        </w:rPr>
      </w:pPr>
      <w:hyperlink r:id="rId21">
        <w:r>
          <w:rPr>
            <w:rFonts w:cs="Calibri"/>
            <w:color w:val="0070C0"/>
            <w:szCs w:val="22"/>
            <w:u w:val="single"/>
          </w:rPr>
          <w:t>www.northmoravia.travel</w:t>
        </w:r>
      </w:hyperlink>
      <w:r>
        <w:rPr>
          <w:rFonts w:cs="Calibri"/>
          <w:color w:val="0070C0"/>
          <w:szCs w:val="22"/>
        </w:rPr>
        <w:br/>
      </w:r>
      <w:hyperlink r:id="rId22">
        <w:r>
          <w:rPr>
            <w:rFonts w:cs="Calibri"/>
            <w:color w:val="0070C0"/>
            <w:szCs w:val="22"/>
            <w:u w:val="single"/>
          </w:rPr>
          <w:t>www.ourworldlyregion.com</w:t>
        </w:r>
      </w:hyperlink>
      <w:r>
        <w:rPr>
          <w:color w:val="0070C0"/>
          <w:szCs w:val="22"/>
        </w:rPr>
        <w:br/>
      </w:r>
    </w:p>
    <w:p w14:paraId="1BF90709" w14:textId="77777777" w:rsidR="002B5355" w:rsidRDefault="00000000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rFonts w:cs="Calibri"/>
          <w:color w:val="0070C0"/>
          <w:szCs w:val="22"/>
        </w:rPr>
      </w:pPr>
      <w:r>
        <w:rPr>
          <w:color w:val="0070C0"/>
          <w:szCs w:val="22"/>
        </w:rPr>
        <w:br/>
        <w:t>FB: Severní Morava a Slezsko, @northmoravia</w:t>
      </w:r>
      <w:r>
        <w:rPr>
          <w:color w:val="0070C0"/>
          <w:szCs w:val="22"/>
        </w:rPr>
        <w:br/>
        <w:t xml:space="preserve">IG: </w:t>
      </w:r>
      <w:proofErr w:type="spellStart"/>
      <w:r>
        <w:rPr>
          <w:color w:val="0070C0"/>
          <w:szCs w:val="22"/>
        </w:rPr>
        <w:t>Severni</w:t>
      </w:r>
      <w:proofErr w:type="spellEnd"/>
      <w:r>
        <w:rPr>
          <w:color w:val="0070C0"/>
          <w:szCs w:val="22"/>
        </w:rPr>
        <w:t xml:space="preserve">́ Morava a Slezsko (@severnimorava_slezsko) </w:t>
      </w:r>
    </w:p>
    <w:p w14:paraId="3B8F92CD" w14:textId="77777777" w:rsidR="002B5355" w:rsidRDefault="00000000">
      <w:pPr>
        <w:rPr>
          <w:color w:val="0070C0"/>
          <w:szCs w:val="22"/>
        </w:rPr>
      </w:pPr>
      <w:proofErr w:type="spellStart"/>
      <w:r>
        <w:rPr>
          <w:color w:val="0070C0"/>
          <w:szCs w:val="22"/>
        </w:rPr>
        <w:t>Technical</w:t>
      </w:r>
      <w:proofErr w:type="spellEnd"/>
      <w:r>
        <w:rPr>
          <w:color w:val="0070C0"/>
          <w:szCs w:val="22"/>
        </w:rPr>
        <w:t xml:space="preserve"> </w:t>
      </w:r>
      <w:proofErr w:type="spellStart"/>
      <w:r>
        <w:rPr>
          <w:color w:val="0070C0"/>
          <w:szCs w:val="22"/>
        </w:rPr>
        <w:t>attractions</w:t>
      </w:r>
      <w:proofErr w:type="spellEnd"/>
      <w:r>
        <w:rPr>
          <w:color w:val="0070C0"/>
          <w:szCs w:val="22"/>
        </w:rPr>
        <w:t>: @technotrasa</w:t>
      </w:r>
    </w:p>
    <w:p w14:paraId="0DFF9499" w14:textId="77777777" w:rsidR="002B5355" w:rsidRDefault="00000000">
      <w:pPr>
        <w:rPr>
          <w:color w:val="0070C0"/>
          <w:szCs w:val="22"/>
        </w:rPr>
      </w:pPr>
      <w:r>
        <w:rPr>
          <w:color w:val="0070C0"/>
          <w:szCs w:val="22"/>
        </w:rPr>
        <w:t xml:space="preserve">Food </w:t>
      </w:r>
      <w:proofErr w:type="spellStart"/>
      <w:r>
        <w:rPr>
          <w:color w:val="0070C0"/>
          <w:szCs w:val="22"/>
        </w:rPr>
        <w:t>experience</w:t>
      </w:r>
      <w:proofErr w:type="spellEnd"/>
      <w:r>
        <w:rPr>
          <w:color w:val="0070C0"/>
          <w:szCs w:val="22"/>
        </w:rPr>
        <w:t>: @</w:t>
      </w:r>
      <w:proofErr w:type="gramStart"/>
      <w:r>
        <w:rPr>
          <w:color w:val="0070C0"/>
          <w:szCs w:val="22"/>
        </w:rPr>
        <w:t>pojez.fest</w:t>
      </w:r>
      <w:proofErr w:type="gramEnd"/>
      <w:r>
        <w:rPr>
          <w:color w:val="0070C0"/>
          <w:szCs w:val="22"/>
        </w:rPr>
        <w:t>, @pojez</w:t>
      </w:r>
    </w:p>
    <w:p w14:paraId="20F4680F" w14:textId="77777777" w:rsidR="002B5355" w:rsidRDefault="002B5355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rFonts w:cstheme="minorHAnsi"/>
          <w:i/>
          <w:szCs w:val="22"/>
        </w:rPr>
      </w:pPr>
    </w:p>
    <w:p w14:paraId="5B48BCF2" w14:textId="77777777" w:rsidR="002B5355" w:rsidRDefault="002B5355">
      <w:pPr>
        <w:tabs>
          <w:tab w:val="clear" w:pos="907"/>
          <w:tab w:val="clear" w:pos="1814"/>
          <w:tab w:val="left" w:pos="0"/>
        </w:tabs>
        <w:spacing w:line="240" w:lineRule="auto"/>
        <w:jc w:val="both"/>
        <w:rPr>
          <w:b/>
          <w:bCs/>
          <w:szCs w:val="22"/>
          <w:lang w:val="en-US"/>
        </w:rPr>
      </w:pPr>
    </w:p>
    <w:p w14:paraId="10858448" w14:textId="77777777" w:rsidR="002B5355" w:rsidRDefault="002B5355">
      <w:pPr>
        <w:tabs>
          <w:tab w:val="left" w:pos="7230"/>
        </w:tabs>
        <w:spacing w:line="276" w:lineRule="auto"/>
        <w:jc w:val="both"/>
        <w:rPr>
          <w:b/>
          <w:bCs/>
          <w:lang w:val="en-US"/>
        </w:rPr>
      </w:pPr>
    </w:p>
    <w:p w14:paraId="6D307500" w14:textId="77777777" w:rsidR="002B5355" w:rsidRDefault="002B5355">
      <w:pPr>
        <w:pStyle w:val="Nzev"/>
        <w:jc w:val="both"/>
        <w:rPr>
          <w:b/>
          <w:bCs/>
          <w:lang w:val="en-US"/>
        </w:rPr>
      </w:pPr>
    </w:p>
    <w:sectPr w:rsidR="002B5355">
      <w:footerReference w:type="default" r:id="rId23"/>
      <w:headerReference w:type="first" r:id="rId24"/>
      <w:type w:val="continuous"/>
      <w:pgSz w:w="11907" w:h="16839"/>
      <w:pgMar w:top="1135" w:right="1418" w:bottom="567" w:left="3232" w:header="54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C934" w14:textId="77777777" w:rsidR="00895291" w:rsidRDefault="00895291">
      <w:pPr>
        <w:spacing w:line="240" w:lineRule="auto"/>
      </w:pPr>
      <w:r>
        <w:separator/>
      </w:r>
    </w:p>
  </w:endnote>
  <w:endnote w:type="continuationSeparator" w:id="0">
    <w:p w14:paraId="5416F93E" w14:textId="77777777" w:rsidR="00895291" w:rsidRDefault="00895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phik Medium">
    <w:altName w:val="Segoe Print"/>
    <w:charset w:val="00"/>
    <w:family w:val="swiss"/>
    <w:pitch w:val="default"/>
    <w:sig w:usb0="00000000" w:usb1="00000000" w:usb2="00000000" w:usb3="00000000" w:csb0="00000093" w:csb1="00000000"/>
  </w:font>
  <w:font w:name="Graphik Bold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F3A5" w14:textId="77777777" w:rsidR="002B5355" w:rsidRDefault="0000000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747B852" wp14:editId="07777777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92938" w14:textId="77777777" w:rsidR="002B5355" w:rsidRDefault="00000000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 xmlns:wpsCustomData="http://www.wps.cn/officeDocument/2013/wpsCustomData">
          <w:pict w14:anchorId="5A2311A8">
            <v:shape id="_x0000_s1026" style="position:absolute;left:0pt;margin-left:34pt;margin-top:799.45pt;height:8.5pt;width:99.2pt;mso-position-horizontal-relative:page;mso-position-vertical-relative:page;z-index:251660288;mso-width-relative:page;mso-height-relative:page;" coordsize="21600,21600" o:spid="_x0000_s1026" filled="f" stroked="f" o:spt="202" type="#_x0000_t202" o:gfxdata="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awBPjZAAAADAEAAA8AAAAAAAAAAQAgAAAAIgAAAGRycy9kb3du&#10;cmV2LnhtbFBLAQIUABQAAAAIAIdO4kASfsV3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B4BDD9" wp14:textId="77777777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21A6" w14:textId="77777777" w:rsidR="00895291" w:rsidRDefault="00895291">
      <w:pPr>
        <w:spacing w:line="240" w:lineRule="auto"/>
      </w:pPr>
      <w:r>
        <w:separator/>
      </w:r>
    </w:p>
  </w:footnote>
  <w:footnote w:type="continuationSeparator" w:id="0">
    <w:p w14:paraId="55E9F84C" w14:textId="77777777" w:rsidR="00895291" w:rsidRDefault="00895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63E7" w14:textId="77777777" w:rsidR="002B5355" w:rsidRDefault="00000000">
    <w:pPr>
      <w:pStyle w:val="Zhlav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79AB64B" wp14:editId="07777777">
          <wp:simplePos x="0" y="0"/>
          <wp:positionH relativeFrom="column">
            <wp:posOffset>-2052320</wp:posOffset>
          </wp:positionH>
          <wp:positionV relativeFrom="paragraph">
            <wp:posOffset>-337820</wp:posOffset>
          </wp:positionV>
          <wp:extent cx="7614285" cy="3168650"/>
          <wp:effectExtent l="0" t="0" r="6350" b="0"/>
          <wp:wrapNone/>
          <wp:docPr id="952602220" name="Obrázek 5" descr="Obsah obrázku venku, obloha, Městská oblast, měst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602220" name="Obrázek 5" descr="Obsah obrázku venku, obloha, Městská oblast, měst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4203" cy="316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43A413" wp14:editId="07777777">
              <wp:simplePos x="0" y="0"/>
              <wp:positionH relativeFrom="column">
                <wp:posOffset>2405380</wp:posOffset>
              </wp:positionH>
              <wp:positionV relativeFrom="paragraph">
                <wp:posOffset>84455</wp:posOffset>
              </wp:positionV>
              <wp:extent cx="2663825" cy="257175"/>
              <wp:effectExtent l="0" t="0" r="3175" b="9525"/>
              <wp:wrapTight wrapText="bothSides">
                <wp:wrapPolygon edited="0">
                  <wp:start x="0" y="0"/>
                  <wp:lineTo x="0" y="20800"/>
                  <wp:lineTo x="21471" y="20800"/>
                  <wp:lineTo x="21471" y="0"/>
                  <wp:lineTo x="0" y="0"/>
                </wp:wrapPolygon>
              </wp:wrapTight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3663A" w14:textId="61815BD5" w:rsidR="002B5355" w:rsidRDefault="00000000">
                          <w:pPr>
                            <w:pStyle w:val="DocumentTypeCzechTourism"/>
                            <w:rPr>
                              <w:rFonts w:ascii="Georgia" w:hAnsi="Georgia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Program</w:t>
                          </w:r>
                          <w:r w:rsidR="00347284">
                            <w:rPr>
                              <w:rFonts w:ascii="Georgia" w:hAnsi="Georgia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3A4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89.4pt;margin-top:6.65pt;width:209.75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" filled="f" stroked="f">
              <v:textbox inset="0,0,0,0">
                <w:txbxContent>
                  <w:p w14:paraId="6973663A" w14:textId="61815BD5" w:rsidR="002B5355" w:rsidRDefault="00000000">
                    <w:pPr>
                      <w:pStyle w:val="DocumentTypeCzechTourism"/>
                      <w:rPr>
                        <w:rFonts w:ascii="Georgia" w:hAnsi="Georgia"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proofErr w:type="spellStart"/>
                    <w:r>
                      <w:rPr>
                        <w:rFonts w:ascii="Georgia" w:hAnsi="Georgia"/>
                        <w:color w:val="FFFFFF" w:themeColor="background1"/>
                        <w:sz w:val="36"/>
                        <w:szCs w:val="36"/>
                        <w:lang w:val="en-US"/>
                      </w:rPr>
                      <w:t>Program</w:t>
                    </w:r>
                    <w:r w:rsidR="00347284">
                      <w:rPr>
                        <w:rFonts w:ascii="Georgia" w:hAnsi="Georgia"/>
                        <w:color w:val="FFFFFF" w:themeColor="background1"/>
                        <w:sz w:val="36"/>
                        <w:szCs w:val="36"/>
                        <w:lang w:val="en-US"/>
                      </w:rPr>
                      <w:t>me</w:t>
                    </w:r>
                    <w:proofErr w:type="spellEnd"/>
                  </w:p>
                </w:txbxContent>
              </v:textbox>
              <w10:wrap type="tight"/>
            </v:shape>
          </w:pict>
        </mc:Fallback>
      </mc:AlternateContent>
    </w:r>
  </w:p>
  <w:p w14:paraId="567D695C" w14:textId="77777777" w:rsidR="002B5355" w:rsidRDefault="002B5355">
    <w:pPr>
      <w:pStyle w:val="Zhlav"/>
      <w:ind w:left="-2694"/>
    </w:pPr>
  </w:p>
  <w:p w14:paraId="243FE376" w14:textId="77777777" w:rsidR="002B5355" w:rsidRDefault="002B5355">
    <w:pPr>
      <w:pStyle w:val="Zhlav"/>
      <w:ind w:left="-2694"/>
    </w:pPr>
  </w:p>
  <w:p w14:paraId="4205F511" w14:textId="77777777" w:rsidR="002B5355" w:rsidRDefault="002B5355">
    <w:pPr>
      <w:pStyle w:val="Zhlav"/>
      <w:ind w:left="-2694"/>
    </w:pPr>
  </w:p>
  <w:p w14:paraId="799766C9" w14:textId="77777777" w:rsidR="002B5355" w:rsidRDefault="002B5355">
    <w:pPr>
      <w:pStyle w:val="Zhlav"/>
      <w:ind w:left="-2694"/>
    </w:pPr>
  </w:p>
  <w:p w14:paraId="404F3683" w14:textId="77777777" w:rsidR="002B5355" w:rsidRDefault="002B5355">
    <w:pPr>
      <w:pStyle w:val="Zhlav"/>
      <w:ind w:left="-2694"/>
    </w:pPr>
  </w:p>
  <w:p w14:paraId="39EB256B" w14:textId="77777777" w:rsidR="002B5355" w:rsidRDefault="002B5355">
    <w:pPr>
      <w:pStyle w:val="Zhlav"/>
      <w:ind w:left="-2694"/>
    </w:pPr>
  </w:p>
  <w:p w14:paraId="0D074DF2" w14:textId="77777777" w:rsidR="002B5355" w:rsidRDefault="00000000">
    <w:pPr>
      <w:pStyle w:val="Zhlav"/>
      <w:ind w:left="-269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566CA84" wp14:editId="07777777">
              <wp:simplePos x="0" y="0"/>
              <wp:positionH relativeFrom="page">
                <wp:posOffset>431800</wp:posOffset>
              </wp:positionH>
              <wp:positionV relativeFrom="page">
                <wp:posOffset>4208780</wp:posOffset>
              </wp:positionV>
              <wp:extent cx="1440180" cy="2639060"/>
              <wp:effectExtent l="0" t="0" r="8255" b="952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263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26A7D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  <w:lang w:val="en-GB"/>
                            </w:rPr>
                            <w:t>Time</w:t>
                          </w:r>
                          <w:r>
                            <w:rPr>
                              <w:rFonts w:ascii="Georgia" w:hAnsi="Georgia"/>
                            </w:rPr>
                            <w:t>:</w:t>
                          </w:r>
                        </w:p>
                        <w:p w14:paraId="37FC1082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</w:rPr>
                            <w:t>Local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time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in Prague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is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GMT+1 (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Central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European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Time)</w:t>
                          </w:r>
                        </w:p>
                        <w:p w14:paraId="5C120F8F" w14:textId="77777777" w:rsidR="002B5355" w:rsidRDefault="002B5355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</w:p>
                        <w:p w14:paraId="3BEBD3F7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>Communications:</w:t>
                          </w:r>
                        </w:p>
                        <w:p w14:paraId="612F7D99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 xml:space="preserve">The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international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access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the Czech Republic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is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+420 </w:t>
                          </w:r>
                        </w:p>
                        <w:p w14:paraId="75F252BC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>—</w:t>
                          </w:r>
                        </w:p>
                        <w:p w14:paraId="6C5CF5AC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 xml:space="preserve">The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outgoing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00</w:t>
                          </w:r>
                          <w:r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followed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by the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relevant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country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e.g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. 0044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the United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Kingdom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>)</w:t>
                          </w:r>
                        </w:p>
                        <w:p w14:paraId="4549BF98" w14:textId="77777777" w:rsidR="002B5355" w:rsidRDefault="002B5355">
                          <w:pPr>
                            <w:pStyle w:val="DocumentSpecificationCzechTourism"/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39480AA7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</w:rPr>
                            <w:t>Currency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>:</w:t>
                          </w:r>
                        </w:p>
                        <w:p w14:paraId="1BCD79BE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 xml:space="preserve">Czech Koruna </w:t>
                          </w:r>
                        </w:p>
                        <w:p w14:paraId="34C43608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international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CZK) </w:t>
                          </w:r>
                        </w:p>
                        <w:p w14:paraId="665999BC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  <w:b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</w:rPr>
                            <w:t>—</w:t>
                          </w:r>
                        </w:p>
                        <w:p w14:paraId="166BB06B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Georgia" w:hAnsi="Georgia"/>
                            </w:rPr>
                            <w:t xml:space="preserve">Exchange 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rate</w:t>
                          </w:r>
                          <w:proofErr w:type="spellEnd"/>
                          <w:proofErr w:type="gram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1 EUR</w:t>
                          </w:r>
                          <w:r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is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about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25 CZK</w:t>
                          </w:r>
                        </w:p>
                        <w:p w14:paraId="3C5BBAA9" w14:textId="77777777" w:rsidR="002B5355" w:rsidRDefault="002B5355">
                          <w:pPr>
                            <w:pStyle w:val="DocumentSpecificationCzechTourism"/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2614AB4E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</w:rPr>
                            <w:t>Emergency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: </w:t>
                          </w:r>
                        </w:p>
                        <w:p w14:paraId="01FC94E0" w14:textId="77777777" w:rsidR="002B5355" w:rsidRDefault="00000000">
                          <w:pPr>
                            <w:pStyle w:val="DocumentSpecificationCzechTourism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 xml:space="preserve">112 (24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hours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day</w:t>
                          </w:r>
                          <w:proofErr w:type="spellEnd"/>
                          <w:r>
                            <w:rPr>
                              <w:rFonts w:ascii="Georgia" w:hAnsi="Georgia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psCustomData="http://www.wps.cn/officeDocument/2013/wpsCustomData">
          <w:pict w14:anchorId="3E275748">
            <v:shape id="_x0000_s1026" style="position:absolute;left:0pt;margin-left:34pt;margin-top:331.4pt;height:207.8pt;width:113.4pt;mso-position-horizontal-relative:page;mso-position-vertical-relative:page;z-index:251662336;mso-width-relative:page;mso-height-relative:page;" coordsize="21600,21600" o:spid="_x0000_s1026" filled="f" stroked="f" o:spt="202" type="#_x0000_t202" o:gfxdata="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wF9b2QAAAAsBAAAPAAAAAAAAAAEAIAAAACIAAABkcnMvZG93bnJl&#10;di54bWxQSwECFAAUAAAACACHTuJANTWSCvwBAAAH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FB5DF1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  <w:lang w:val="en-GB"/>
                      </w:rPr>
                      <w:t>Time</w:t>
                    </w:r>
                    <w:r>
                      <w:rPr>
                        <w:rFonts w:ascii="Georgia" w:hAnsi="Georgia"/>
                      </w:rPr>
                      <w:t>:</w:t>
                    </w:r>
                  </w:p>
                  <w:p w14:paraId="7E6D4133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>Local time in Prague is GMT+1 (Central European Time)</w:t>
                    </w:r>
                  </w:p>
                  <w:p w14:paraId="672A6659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</w:p>
                  <w:p w14:paraId="6984E058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>Communications:</w:t>
                    </w:r>
                  </w:p>
                  <w:p w14:paraId="5A721A4D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 xml:space="preserve">The international access code for the Czech Republic is +420 </w:t>
                    </w:r>
                  </w:p>
                  <w:p w14:paraId="2D366E0F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>—</w:t>
                    </w:r>
                  </w:p>
                  <w:p w14:paraId="4F4F6522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>The outgoing code 00</w:t>
                    </w:r>
                    <w:r>
                      <w:rPr>
                        <w:rFonts w:ascii="Georgia" w:hAnsi="Georgia"/>
                        <w:b/>
                      </w:rPr>
                      <w:t xml:space="preserve"> </w:t>
                    </w:r>
                    <w:r>
                      <w:rPr>
                        <w:rFonts w:ascii="Georgia" w:hAnsi="Georgia"/>
                      </w:rPr>
                      <w:t>followed by the relevant country code (e.g. 0044 for the United Kingdom)</w:t>
                    </w:r>
                  </w:p>
                  <w:p w14:paraId="0A37501D" wp14:textId="77777777">
                    <w:pPr>
                      <w:pStyle w:val="156"/>
                      <w:rPr>
                        <w:rFonts w:ascii="Georgia" w:hAnsi="Georgia"/>
                        <w:b/>
                      </w:rPr>
                    </w:pPr>
                  </w:p>
                  <w:p w14:paraId="0A3E1549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>Currency:</w:t>
                    </w:r>
                  </w:p>
                  <w:p w14:paraId="171E4AA9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 xml:space="preserve">Czech Koruna </w:t>
                    </w:r>
                  </w:p>
                  <w:p w14:paraId="101625B6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 xml:space="preserve">(international code CZK) </w:t>
                    </w:r>
                  </w:p>
                  <w:p w14:paraId="1230D8BB" wp14:textId="77777777">
                    <w:pPr>
                      <w:pStyle w:val="156"/>
                      <w:rPr>
                        <w:rFonts w:ascii="Georgia" w:hAnsi="Georgia"/>
                        <w:b/>
                      </w:rPr>
                    </w:pPr>
                    <w:r>
                      <w:rPr>
                        <w:rFonts w:ascii="Georgia" w:hAnsi="Georgia"/>
                        <w:b/>
                      </w:rPr>
                      <w:t>—</w:t>
                    </w:r>
                  </w:p>
                  <w:p w14:paraId="0D95646F" wp14:textId="77777777">
                    <w:pPr>
                      <w:pStyle w:val="156"/>
                      <w:rPr>
                        <w:rFonts w:ascii="Georgia" w:hAnsi="Georgia"/>
                        <w:b/>
                      </w:rPr>
                    </w:pPr>
                    <w:r>
                      <w:rPr>
                        <w:rFonts w:ascii="Georgia" w:hAnsi="Georgia"/>
                      </w:rPr>
                      <w:t>Exchange  rate for 1 EUR</w:t>
                    </w:r>
                    <w:r>
                      <w:rPr>
                        <w:rFonts w:ascii="Georgia" w:hAnsi="Georgia"/>
                        <w:b/>
                      </w:rPr>
                      <w:t xml:space="preserve"> </w:t>
                    </w:r>
                    <w:r>
                      <w:rPr>
                        <w:rFonts w:ascii="Georgia" w:hAnsi="Georgia"/>
                      </w:rPr>
                      <w:t>is about 25 CZK</w:t>
                    </w:r>
                  </w:p>
                  <w:p w14:paraId="5DAB6C7B" wp14:textId="77777777">
                    <w:pPr>
                      <w:pStyle w:val="156"/>
                      <w:rPr>
                        <w:rFonts w:ascii="Georgia" w:hAnsi="Georgia"/>
                        <w:b/>
                      </w:rPr>
                    </w:pPr>
                  </w:p>
                  <w:p w14:paraId="209B3283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 xml:space="preserve">Emergency: </w:t>
                    </w:r>
                  </w:p>
                  <w:p w14:paraId="069CF24A" wp14:textId="77777777">
                    <w:pPr>
                      <w:pStyle w:val="156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>112 (24 hours a day)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1D61E1C8" wp14:editId="07777777">
              <wp:simplePos x="0" y="0"/>
              <wp:positionH relativeFrom="page">
                <wp:posOffset>419100</wp:posOffset>
              </wp:positionH>
              <wp:positionV relativeFrom="page">
                <wp:posOffset>8086725</wp:posOffset>
              </wp:positionV>
              <wp:extent cx="1440180" cy="1929765"/>
              <wp:effectExtent l="0" t="0" r="7620" b="133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92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481D7" w14:textId="77777777" w:rsidR="002B5355" w:rsidRDefault="002B5355">
                          <w:pPr>
                            <w:pStyle w:val="DocumentAddress-HeadingCzechTourism"/>
                          </w:pPr>
                        </w:p>
                        <w:p w14:paraId="5295E188" w14:textId="77777777" w:rsidR="002B5355" w:rsidRDefault="002B5355">
                          <w:pPr>
                            <w:pStyle w:val="DocumentAddress-HeadingCzechTourism"/>
                          </w:pPr>
                        </w:p>
                        <w:p w14:paraId="5AFA02BC" w14:textId="77777777" w:rsidR="002B5355" w:rsidRDefault="002B5355">
                          <w:pPr>
                            <w:pStyle w:val="DocumentAddress-HeadingCzechTourism"/>
                          </w:pPr>
                        </w:p>
                        <w:p w14:paraId="4447C874" w14:textId="77777777" w:rsidR="002B5355" w:rsidRDefault="002B5355">
                          <w:pPr>
                            <w:pStyle w:val="DocumentAddressCzechTourism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psCustomData="http://www.wps.cn/officeDocument/2013/wpsCustomData">
          <w:pict w14:anchorId="48ABE3D0">
            <v:shape id="_x0000_s1026" style="position:absolute;left:0pt;margin-left:33pt;margin-top:636.75pt;height:151.95pt;width:113.4pt;mso-position-horizontal-relative:page;mso-position-vertical-relative:page;z-index:251661312;v-text-anchor:bottom;mso-width-relative:page;mso-height-relative:page;" coordsize="21600,21600" o:spid="_x0000_s1026" o:allowoverlap="f" filled="f" stroked="f" o:spt="202" type="#_x0000_t202" o:gfxdata="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07bd9sAAAAMAQAADwAAAAAAAAABACAAAAAiAAAAZHJzL2Rv&#10;d25yZXYueG1sUEsBAhQAFAAAAAgAh07iQH2FjoH+AQAABw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EB378F" wp14:textId="77777777">
                    <w:pPr>
                      <w:pStyle w:val="160"/>
                    </w:pPr>
                  </w:p>
                  <w:p w14:paraId="6A05A809" wp14:textId="77777777">
                    <w:pPr>
                      <w:pStyle w:val="160"/>
                    </w:pPr>
                  </w:p>
                  <w:p w14:paraId="5A39BBE3" wp14:textId="77777777">
                    <w:pPr>
                      <w:pStyle w:val="160"/>
                    </w:pPr>
                  </w:p>
                  <w:p w14:paraId="41C8F396" wp14:textId="77777777">
                    <w:pPr>
                      <w:pStyle w:val="157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Titulek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Heading4CzechTourism"/>
      <w:lvlText w:val="%1."/>
      <w:lvlJc w:val="left"/>
      <w:pPr>
        <w:tabs>
          <w:tab w:val="left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Heading3CzechTourism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SchemeLetterCzechTourism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9CzechTourism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Seznamsodrkami2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Nadpis9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Heading2CzechTourism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BalloonTextBulletCzechTourism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eznamsodrkami3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41E"/>
    <w:multiLevelType w:val="multilevel"/>
    <w:tmpl w:val="02A4041E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29C81D5B"/>
    <w:multiLevelType w:val="multilevel"/>
    <w:tmpl w:val="29C81D5B"/>
    <w:lvl w:ilvl="0">
      <w:start w:val="1"/>
      <w:numFmt w:val="decimal"/>
      <w:pStyle w:val="SchemeNumberingCzechTourism"/>
      <w:lvlText w:val="%1."/>
      <w:lvlJc w:val="left"/>
      <w:pPr>
        <w:tabs>
          <w:tab w:val="left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2FD11BF8"/>
    <w:multiLevelType w:val="multilevel"/>
    <w:tmpl w:val="2FD11BF8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num w:numId="1" w16cid:durableId="2023239567">
    <w:abstractNumId w:val="6"/>
  </w:num>
  <w:num w:numId="2" w16cid:durableId="1715231473">
    <w:abstractNumId w:val="0"/>
  </w:num>
  <w:num w:numId="3" w16cid:durableId="131294477">
    <w:abstractNumId w:val="11"/>
  </w:num>
  <w:num w:numId="4" w16cid:durableId="583611461">
    <w:abstractNumId w:val="5"/>
  </w:num>
  <w:num w:numId="5" w16cid:durableId="1254319401">
    <w:abstractNumId w:val="9"/>
  </w:num>
  <w:num w:numId="6" w16cid:durableId="2058970742">
    <w:abstractNumId w:val="4"/>
  </w:num>
  <w:num w:numId="7" w16cid:durableId="1896624965">
    <w:abstractNumId w:val="7"/>
  </w:num>
  <w:num w:numId="8" w16cid:durableId="951281067">
    <w:abstractNumId w:val="2"/>
  </w:num>
  <w:num w:numId="9" w16cid:durableId="1564487486">
    <w:abstractNumId w:val="1"/>
  </w:num>
  <w:num w:numId="10" w16cid:durableId="1257252341">
    <w:abstractNumId w:val="10"/>
  </w:num>
  <w:num w:numId="11" w16cid:durableId="1471366427">
    <w:abstractNumId w:val="8"/>
  </w:num>
  <w:num w:numId="12" w16cid:durableId="1929608392">
    <w:abstractNumId w:val="12"/>
  </w:num>
  <w:num w:numId="13" w16cid:durableId="312568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hideGrammaticalError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BA"/>
    <w:rsid w:val="00000548"/>
    <w:rsid w:val="00001703"/>
    <w:rsid w:val="00001ADA"/>
    <w:rsid w:val="00002689"/>
    <w:rsid w:val="0000453F"/>
    <w:rsid w:val="0000503F"/>
    <w:rsid w:val="000051A9"/>
    <w:rsid w:val="00005379"/>
    <w:rsid w:val="000057B7"/>
    <w:rsid w:val="000066D6"/>
    <w:rsid w:val="00006AA6"/>
    <w:rsid w:val="00006F2E"/>
    <w:rsid w:val="0001084D"/>
    <w:rsid w:val="0001452C"/>
    <w:rsid w:val="000146FB"/>
    <w:rsid w:val="000151CE"/>
    <w:rsid w:val="00015B15"/>
    <w:rsid w:val="00020BE3"/>
    <w:rsid w:val="00024B5F"/>
    <w:rsid w:val="00025222"/>
    <w:rsid w:val="00027D84"/>
    <w:rsid w:val="00027F2A"/>
    <w:rsid w:val="000317EA"/>
    <w:rsid w:val="00031AE0"/>
    <w:rsid w:val="00031D6E"/>
    <w:rsid w:val="00033109"/>
    <w:rsid w:val="00034AC7"/>
    <w:rsid w:val="000361B1"/>
    <w:rsid w:val="00037176"/>
    <w:rsid w:val="00037455"/>
    <w:rsid w:val="000404C1"/>
    <w:rsid w:val="00041F03"/>
    <w:rsid w:val="00041FBA"/>
    <w:rsid w:val="000421F3"/>
    <w:rsid w:val="000425FE"/>
    <w:rsid w:val="00042632"/>
    <w:rsid w:val="00043140"/>
    <w:rsid w:val="00044417"/>
    <w:rsid w:val="00044D9A"/>
    <w:rsid w:val="00045A0B"/>
    <w:rsid w:val="00046F04"/>
    <w:rsid w:val="00047DA6"/>
    <w:rsid w:val="00052231"/>
    <w:rsid w:val="000556E9"/>
    <w:rsid w:val="0005784A"/>
    <w:rsid w:val="0006036E"/>
    <w:rsid w:val="00062109"/>
    <w:rsid w:val="000630DC"/>
    <w:rsid w:val="000644F9"/>
    <w:rsid w:val="0006542F"/>
    <w:rsid w:val="0007161E"/>
    <w:rsid w:val="0007261F"/>
    <w:rsid w:val="00074B22"/>
    <w:rsid w:val="00075C65"/>
    <w:rsid w:val="000768BE"/>
    <w:rsid w:val="00076B38"/>
    <w:rsid w:val="00076CF0"/>
    <w:rsid w:val="00082C2B"/>
    <w:rsid w:val="00082EE5"/>
    <w:rsid w:val="00083940"/>
    <w:rsid w:val="00084126"/>
    <w:rsid w:val="000845BF"/>
    <w:rsid w:val="000862F3"/>
    <w:rsid w:val="00086354"/>
    <w:rsid w:val="0008710C"/>
    <w:rsid w:val="00091051"/>
    <w:rsid w:val="00093FEB"/>
    <w:rsid w:val="000941F4"/>
    <w:rsid w:val="00096876"/>
    <w:rsid w:val="000972C0"/>
    <w:rsid w:val="00097D84"/>
    <w:rsid w:val="00097F47"/>
    <w:rsid w:val="000A2765"/>
    <w:rsid w:val="000A2ADD"/>
    <w:rsid w:val="000A4228"/>
    <w:rsid w:val="000A4D22"/>
    <w:rsid w:val="000A697C"/>
    <w:rsid w:val="000A6E90"/>
    <w:rsid w:val="000A7116"/>
    <w:rsid w:val="000A753C"/>
    <w:rsid w:val="000A7BFC"/>
    <w:rsid w:val="000B00FA"/>
    <w:rsid w:val="000B223C"/>
    <w:rsid w:val="000B25E5"/>
    <w:rsid w:val="000B2FF0"/>
    <w:rsid w:val="000B43D2"/>
    <w:rsid w:val="000B5E02"/>
    <w:rsid w:val="000B657D"/>
    <w:rsid w:val="000B6F75"/>
    <w:rsid w:val="000C2222"/>
    <w:rsid w:val="000C3E33"/>
    <w:rsid w:val="000C4758"/>
    <w:rsid w:val="000C7AF7"/>
    <w:rsid w:val="000C7C96"/>
    <w:rsid w:val="000D0E56"/>
    <w:rsid w:val="000D108C"/>
    <w:rsid w:val="000D2035"/>
    <w:rsid w:val="000D3197"/>
    <w:rsid w:val="000D439C"/>
    <w:rsid w:val="000D447F"/>
    <w:rsid w:val="000D537B"/>
    <w:rsid w:val="000D6E08"/>
    <w:rsid w:val="000D75EB"/>
    <w:rsid w:val="000E00E4"/>
    <w:rsid w:val="000E3A0D"/>
    <w:rsid w:val="000E3C94"/>
    <w:rsid w:val="000E48AB"/>
    <w:rsid w:val="000E4C42"/>
    <w:rsid w:val="000E7064"/>
    <w:rsid w:val="000E712B"/>
    <w:rsid w:val="000E7226"/>
    <w:rsid w:val="000F1CFF"/>
    <w:rsid w:val="000F2090"/>
    <w:rsid w:val="000F2421"/>
    <w:rsid w:val="000F302D"/>
    <w:rsid w:val="000F3AF9"/>
    <w:rsid w:val="000F4DBE"/>
    <w:rsid w:val="000F6440"/>
    <w:rsid w:val="000F6712"/>
    <w:rsid w:val="000F68BE"/>
    <w:rsid w:val="000F7515"/>
    <w:rsid w:val="000F7777"/>
    <w:rsid w:val="0010316D"/>
    <w:rsid w:val="0010350F"/>
    <w:rsid w:val="001038F7"/>
    <w:rsid w:val="001042E2"/>
    <w:rsid w:val="00106B07"/>
    <w:rsid w:val="00107AF1"/>
    <w:rsid w:val="00110626"/>
    <w:rsid w:val="001106D5"/>
    <w:rsid w:val="00110B2D"/>
    <w:rsid w:val="00111181"/>
    <w:rsid w:val="00112935"/>
    <w:rsid w:val="00112AB9"/>
    <w:rsid w:val="00112BD9"/>
    <w:rsid w:val="00113D7F"/>
    <w:rsid w:val="00115E0A"/>
    <w:rsid w:val="0011680E"/>
    <w:rsid w:val="001176D0"/>
    <w:rsid w:val="0012080E"/>
    <w:rsid w:val="00120C3F"/>
    <w:rsid w:val="00121AF8"/>
    <w:rsid w:val="0012243A"/>
    <w:rsid w:val="001224ED"/>
    <w:rsid w:val="00122A51"/>
    <w:rsid w:val="00122C81"/>
    <w:rsid w:val="00122F46"/>
    <w:rsid w:val="001233B1"/>
    <w:rsid w:val="0012382A"/>
    <w:rsid w:val="00124ADE"/>
    <w:rsid w:val="00124CF1"/>
    <w:rsid w:val="00126438"/>
    <w:rsid w:val="00130407"/>
    <w:rsid w:val="001336DF"/>
    <w:rsid w:val="00134B02"/>
    <w:rsid w:val="0013500E"/>
    <w:rsid w:val="00136A57"/>
    <w:rsid w:val="001379FA"/>
    <w:rsid w:val="001410C7"/>
    <w:rsid w:val="00141A21"/>
    <w:rsid w:val="00142BB5"/>
    <w:rsid w:val="00143482"/>
    <w:rsid w:val="00144D80"/>
    <w:rsid w:val="00145E06"/>
    <w:rsid w:val="001462E1"/>
    <w:rsid w:val="001467D0"/>
    <w:rsid w:val="00147E0C"/>
    <w:rsid w:val="00150192"/>
    <w:rsid w:val="0015115F"/>
    <w:rsid w:val="001515D7"/>
    <w:rsid w:val="00152860"/>
    <w:rsid w:val="00152EC7"/>
    <w:rsid w:val="00153162"/>
    <w:rsid w:val="001532B1"/>
    <w:rsid w:val="0015557E"/>
    <w:rsid w:val="001564B0"/>
    <w:rsid w:val="00156577"/>
    <w:rsid w:val="00156732"/>
    <w:rsid w:val="00160A19"/>
    <w:rsid w:val="001611B5"/>
    <w:rsid w:val="001611EC"/>
    <w:rsid w:val="00162560"/>
    <w:rsid w:val="001634C3"/>
    <w:rsid w:val="001705C8"/>
    <w:rsid w:val="00171124"/>
    <w:rsid w:val="00172067"/>
    <w:rsid w:val="00175993"/>
    <w:rsid w:val="001806FF"/>
    <w:rsid w:val="001831E8"/>
    <w:rsid w:val="00184A8D"/>
    <w:rsid w:val="0018535B"/>
    <w:rsid w:val="0018686A"/>
    <w:rsid w:val="00190C9D"/>
    <w:rsid w:val="00192AEE"/>
    <w:rsid w:val="00195201"/>
    <w:rsid w:val="00195477"/>
    <w:rsid w:val="001963AB"/>
    <w:rsid w:val="0019695F"/>
    <w:rsid w:val="001970E9"/>
    <w:rsid w:val="001974AF"/>
    <w:rsid w:val="001A13D8"/>
    <w:rsid w:val="001A1770"/>
    <w:rsid w:val="001A20F8"/>
    <w:rsid w:val="001A3D49"/>
    <w:rsid w:val="001A5D83"/>
    <w:rsid w:val="001A67CE"/>
    <w:rsid w:val="001A6B3A"/>
    <w:rsid w:val="001A7D4B"/>
    <w:rsid w:val="001A7E0D"/>
    <w:rsid w:val="001B1914"/>
    <w:rsid w:val="001B2E80"/>
    <w:rsid w:val="001B417D"/>
    <w:rsid w:val="001B417E"/>
    <w:rsid w:val="001B5FF9"/>
    <w:rsid w:val="001C09B0"/>
    <w:rsid w:val="001C0BCC"/>
    <w:rsid w:val="001C1183"/>
    <w:rsid w:val="001C5751"/>
    <w:rsid w:val="001C6110"/>
    <w:rsid w:val="001C7213"/>
    <w:rsid w:val="001C7835"/>
    <w:rsid w:val="001C7B68"/>
    <w:rsid w:val="001D046A"/>
    <w:rsid w:val="001D1983"/>
    <w:rsid w:val="001D1BD0"/>
    <w:rsid w:val="001D1FB6"/>
    <w:rsid w:val="001D2174"/>
    <w:rsid w:val="001D220A"/>
    <w:rsid w:val="001D321F"/>
    <w:rsid w:val="001D39A8"/>
    <w:rsid w:val="001D4163"/>
    <w:rsid w:val="001D4A4B"/>
    <w:rsid w:val="001D6136"/>
    <w:rsid w:val="001D7C1F"/>
    <w:rsid w:val="001E0C44"/>
    <w:rsid w:val="001E13C4"/>
    <w:rsid w:val="001E15C1"/>
    <w:rsid w:val="001E1E1B"/>
    <w:rsid w:val="001E3CAA"/>
    <w:rsid w:val="001E3F78"/>
    <w:rsid w:val="001E47F3"/>
    <w:rsid w:val="001E4B1F"/>
    <w:rsid w:val="001E4EBF"/>
    <w:rsid w:val="001E641F"/>
    <w:rsid w:val="001F388E"/>
    <w:rsid w:val="001F5A69"/>
    <w:rsid w:val="001F6358"/>
    <w:rsid w:val="001F70C0"/>
    <w:rsid w:val="001F765D"/>
    <w:rsid w:val="0020050A"/>
    <w:rsid w:val="002007AB"/>
    <w:rsid w:val="002018C0"/>
    <w:rsid w:val="00201D4A"/>
    <w:rsid w:val="0020237A"/>
    <w:rsid w:val="00202AE3"/>
    <w:rsid w:val="00202D0F"/>
    <w:rsid w:val="00203248"/>
    <w:rsid w:val="00204B78"/>
    <w:rsid w:val="002073B8"/>
    <w:rsid w:val="002075CE"/>
    <w:rsid w:val="00207940"/>
    <w:rsid w:val="0021071D"/>
    <w:rsid w:val="00211F4A"/>
    <w:rsid w:val="002133FB"/>
    <w:rsid w:val="0021382A"/>
    <w:rsid w:val="002138E2"/>
    <w:rsid w:val="0021427E"/>
    <w:rsid w:val="002146E2"/>
    <w:rsid w:val="0021575E"/>
    <w:rsid w:val="00215976"/>
    <w:rsid w:val="002164C8"/>
    <w:rsid w:val="00216FBC"/>
    <w:rsid w:val="002176F1"/>
    <w:rsid w:val="00220D66"/>
    <w:rsid w:val="00221131"/>
    <w:rsid w:val="00221C40"/>
    <w:rsid w:val="00221C89"/>
    <w:rsid w:val="00223063"/>
    <w:rsid w:val="00223994"/>
    <w:rsid w:val="00224352"/>
    <w:rsid w:val="00224AA4"/>
    <w:rsid w:val="00226D45"/>
    <w:rsid w:val="00227AB7"/>
    <w:rsid w:val="002336E7"/>
    <w:rsid w:val="00233CF2"/>
    <w:rsid w:val="00234EB5"/>
    <w:rsid w:val="0023610E"/>
    <w:rsid w:val="00240C62"/>
    <w:rsid w:val="00242A96"/>
    <w:rsid w:val="0024350D"/>
    <w:rsid w:val="00243581"/>
    <w:rsid w:val="00243593"/>
    <w:rsid w:val="002459D1"/>
    <w:rsid w:val="00245CE8"/>
    <w:rsid w:val="00255586"/>
    <w:rsid w:val="002563FB"/>
    <w:rsid w:val="002573EC"/>
    <w:rsid w:val="00260448"/>
    <w:rsid w:val="00260783"/>
    <w:rsid w:val="00260B5B"/>
    <w:rsid w:val="00262573"/>
    <w:rsid w:val="002631CE"/>
    <w:rsid w:val="00265117"/>
    <w:rsid w:val="00267391"/>
    <w:rsid w:val="00270018"/>
    <w:rsid w:val="0027070E"/>
    <w:rsid w:val="00270B89"/>
    <w:rsid w:val="0027431B"/>
    <w:rsid w:val="00275195"/>
    <w:rsid w:val="0027568B"/>
    <w:rsid w:val="00285B1F"/>
    <w:rsid w:val="00287DC9"/>
    <w:rsid w:val="002900A8"/>
    <w:rsid w:val="00290DF4"/>
    <w:rsid w:val="002939AC"/>
    <w:rsid w:val="00294DA0"/>
    <w:rsid w:val="002952C1"/>
    <w:rsid w:val="002A0BD6"/>
    <w:rsid w:val="002A14B8"/>
    <w:rsid w:val="002A2457"/>
    <w:rsid w:val="002A2BEF"/>
    <w:rsid w:val="002A2C79"/>
    <w:rsid w:val="002A3C2D"/>
    <w:rsid w:val="002A4324"/>
    <w:rsid w:val="002A68B4"/>
    <w:rsid w:val="002A7646"/>
    <w:rsid w:val="002B03DE"/>
    <w:rsid w:val="002B1100"/>
    <w:rsid w:val="002B50FE"/>
    <w:rsid w:val="002B5355"/>
    <w:rsid w:val="002B621C"/>
    <w:rsid w:val="002C06D2"/>
    <w:rsid w:val="002C0AB8"/>
    <w:rsid w:val="002C1772"/>
    <w:rsid w:val="002C235B"/>
    <w:rsid w:val="002C240C"/>
    <w:rsid w:val="002C33C7"/>
    <w:rsid w:val="002C35B1"/>
    <w:rsid w:val="002C38BE"/>
    <w:rsid w:val="002C466A"/>
    <w:rsid w:val="002C4F52"/>
    <w:rsid w:val="002D5467"/>
    <w:rsid w:val="002D5E52"/>
    <w:rsid w:val="002D6A33"/>
    <w:rsid w:val="002D7D70"/>
    <w:rsid w:val="002E1099"/>
    <w:rsid w:val="002E1988"/>
    <w:rsid w:val="002E1997"/>
    <w:rsid w:val="002E1F02"/>
    <w:rsid w:val="002E24CF"/>
    <w:rsid w:val="002E2D54"/>
    <w:rsid w:val="002E39FB"/>
    <w:rsid w:val="002E43F0"/>
    <w:rsid w:val="002E4DC5"/>
    <w:rsid w:val="002E5758"/>
    <w:rsid w:val="002E5F1A"/>
    <w:rsid w:val="002E6546"/>
    <w:rsid w:val="002E6A4B"/>
    <w:rsid w:val="002E6D62"/>
    <w:rsid w:val="002F00EC"/>
    <w:rsid w:val="002F086F"/>
    <w:rsid w:val="002F2FC7"/>
    <w:rsid w:val="002F3519"/>
    <w:rsid w:val="002F4A94"/>
    <w:rsid w:val="002F5047"/>
    <w:rsid w:val="002F515E"/>
    <w:rsid w:val="002F5D85"/>
    <w:rsid w:val="002F77D2"/>
    <w:rsid w:val="0030027D"/>
    <w:rsid w:val="00301053"/>
    <w:rsid w:val="003010EA"/>
    <w:rsid w:val="00301F9F"/>
    <w:rsid w:val="00303432"/>
    <w:rsid w:val="003047FE"/>
    <w:rsid w:val="00304D7E"/>
    <w:rsid w:val="003061FD"/>
    <w:rsid w:val="00307056"/>
    <w:rsid w:val="0030777B"/>
    <w:rsid w:val="00307D63"/>
    <w:rsid w:val="00307E27"/>
    <w:rsid w:val="00310A8D"/>
    <w:rsid w:val="00312FD9"/>
    <w:rsid w:val="003141A9"/>
    <w:rsid w:val="00314F1D"/>
    <w:rsid w:val="003200C7"/>
    <w:rsid w:val="003205D0"/>
    <w:rsid w:val="0033283E"/>
    <w:rsid w:val="00333AFA"/>
    <w:rsid w:val="00333CEB"/>
    <w:rsid w:val="00337079"/>
    <w:rsid w:val="00340828"/>
    <w:rsid w:val="00340ED2"/>
    <w:rsid w:val="00343911"/>
    <w:rsid w:val="0034407C"/>
    <w:rsid w:val="00344C77"/>
    <w:rsid w:val="00344F84"/>
    <w:rsid w:val="00345472"/>
    <w:rsid w:val="00347284"/>
    <w:rsid w:val="00350521"/>
    <w:rsid w:val="0035153C"/>
    <w:rsid w:val="0035171F"/>
    <w:rsid w:val="00351B9C"/>
    <w:rsid w:val="00352457"/>
    <w:rsid w:val="00352E31"/>
    <w:rsid w:val="00352FB7"/>
    <w:rsid w:val="0035381E"/>
    <w:rsid w:val="0035391E"/>
    <w:rsid w:val="00355B5A"/>
    <w:rsid w:val="00356173"/>
    <w:rsid w:val="003575ED"/>
    <w:rsid w:val="00360E86"/>
    <w:rsid w:val="00361923"/>
    <w:rsid w:val="00364327"/>
    <w:rsid w:val="0036692D"/>
    <w:rsid w:val="00366A52"/>
    <w:rsid w:val="00366E15"/>
    <w:rsid w:val="00367947"/>
    <w:rsid w:val="0036794B"/>
    <w:rsid w:val="00370496"/>
    <w:rsid w:val="00371282"/>
    <w:rsid w:val="0037257D"/>
    <w:rsid w:val="0037278D"/>
    <w:rsid w:val="003743E1"/>
    <w:rsid w:val="00374A44"/>
    <w:rsid w:val="003753A4"/>
    <w:rsid w:val="0037645B"/>
    <w:rsid w:val="00377FEA"/>
    <w:rsid w:val="003804CC"/>
    <w:rsid w:val="00382041"/>
    <w:rsid w:val="00382DC0"/>
    <w:rsid w:val="00383693"/>
    <w:rsid w:val="0038378A"/>
    <w:rsid w:val="003848AF"/>
    <w:rsid w:val="00384C88"/>
    <w:rsid w:val="0038643B"/>
    <w:rsid w:val="003868A6"/>
    <w:rsid w:val="0038729D"/>
    <w:rsid w:val="00387554"/>
    <w:rsid w:val="00390A4B"/>
    <w:rsid w:val="00390CE1"/>
    <w:rsid w:val="00391527"/>
    <w:rsid w:val="00391C97"/>
    <w:rsid w:val="003944C1"/>
    <w:rsid w:val="003948E9"/>
    <w:rsid w:val="003976BC"/>
    <w:rsid w:val="003A041E"/>
    <w:rsid w:val="003A0621"/>
    <w:rsid w:val="003A1F37"/>
    <w:rsid w:val="003A417B"/>
    <w:rsid w:val="003A5841"/>
    <w:rsid w:val="003A5DCC"/>
    <w:rsid w:val="003A672E"/>
    <w:rsid w:val="003B37F5"/>
    <w:rsid w:val="003B5F16"/>
    <w:rsid w:val="003B6C3F"/>
    <w:rsid w:val="003B7F3C"/>
    <w:rsid w:val="003C08BB"/>
    <w:rsid w:val="003C0E26"/>
    <w:rsid w:val="003C0FDB"/>
    <w:rsid w:val="003C13AE"/>
    <w:rsid w:val="003C207C"/>
    <w:rsid w:val="003C5A68"/>
    <w:rsid w:val="003C6DCA"/>
    <w:rsid w:val="003D0C8A"/>
    <w:rsid w:val="003D1833"/>
    <w:rsid w:val="003D1FB6"/>
    <w:rsid w:val="003D33E8"/>
    <w:rsid w:val="003D3E7C"/>
    <w:rsid w:val="003D416B"/>
    <w:rsid w:val="003D4209"/>
    <w:rsid w:val="003D517A"/>
    <w:rsid w:val="003E0C2B"/>
    <w:rsid w:val="003E230F"/>
    <w:rsid w:val="003E2562"/>
    <w:rsid w:val="003E5F06"/>
    <w:rsid w:val="003E615A"/>
    <w:rsid w:val="003E6C5D"/>
    <w:rsid w:val="003F1960"/>
    <w:rsid w:val="003F3AF8"/>
    <w:rsid w:val="003F3D42"/>
    <w:rsid w:val="003F73BA"/>
    <w:rsid w:val="00400E43"/>
    <w:rsid w:val="0040176C"/>
    <w:rsid w:val="00402C46"/>
    <w:rsid w:val="00403953"/>
    <w:rsid w:val="00405104"/>
    <w:rsid w:val="00405B6E"/>
    <w:rsid w:val="004063CC"/>
    <w:rsid w:val="00406E79"/>
    <w:rsid w:val="00412602"/>
    <w:rsid w:val="00412BEB"/>
    <w:rsid w:val="00413198"/>
    <w:rsid w:val="00414891"/>
    <w:rsid w:val="00415CFA"/>
    <w:rsid w:val="0041638E"/>
    <w:rsid w:val="00416C55"/>
    <w:rsid w:val="00417410"/>
    <w:rsid w:val="00420257"/>
    <w:rsid w:val="0042043B"/>
    <w:rsid w:val="0042170A"/>
    <w:rsid w:val="00421B9B"/>
    <w:rsid w:val="00421F5D"/>
    <w:rsid w:val="00423C5F"/>
    <w:rsid w:val="004241BA"/>
    <w:rsid w:val="00425121"/>
    <w:rsid w:val="00426232"/>
    <w:rsid w:val="004265B6"/>
    <w:rsid w:val="00426A45"/>
    <w:rsid w:val="00427BFF"/>
    <w:rsid w:val="00430D46"/>
    <w:rsid w:val="004313D3"/>
    <w:rsid w:val="0043143C"/>
    <w:rsid w:val="00431B62"/>
    <w:rsid w:val="00432B42"/>
    <w:rsid w:val="00433CA5"/>
    <w:rsid w:val="0043698A"/>
    <w:rsid w:val="0044047F"/>
    <w:rsid w:val="00442D01"/>
    <w:rsid w:val="00442E6C"/>
    <w:rsid w:val="0044534D"/>
    <w:rsid w:val="004501B9"/>
    <w:rsid w:val="0045030B"/>
    <w:rsid w:val="0045040C"/>
    <w:rsid w:val="00452A0D"/>
    <w:rsid w:val="004539BE"/>
    <w:rsid w:val="00453E9A"/>
    <w:rsid w:val="004542C5"/>
    <w:rsid w:val="00454EEE"/>
    <w:rsid w:val="004553DB"/>
    <w:rsid w:val="0045574A"/>
    <w:rsid w:val="00455FB0"/>
    <w:rsid w:val="00456EB1"/>
    <w:rsid w:val="00456FF6"/>
    <w:rsid w:val="004577BB"/>
    <w:rsid w:val="00460645"/>
    <w:rsid w:val="004628CB"/>
    <w:rsid w:val="00462FB4"/>
    <w:rsid w:val="004657C9"/>
    <w:rsid w:val="00465EAD"/>
    <w:rsid w:val="00465EF5"/>
    <w:rsid w:val="0047557E"/>
    <w:rsid w:val="004763FF"/>
    <w:rsid w:val="00476503"/>
    <w:rsid w:val="00477917"/>
    <w:rsid w:val="00477977"/>
    <w:rsid w:val="00481599"/>
    <w:rsid w:val="00481D73"/>
    <w:rsid w:val="0048299C"/>
    <w:rsid w:val="00483C88"/>
    <w:rsid w:val="00484810"/>
    <w:rsid w:val="004848FC"/>
    <w:rsid w:val="00484E60"/>
    <w:rsid w:val="0048569D"/>
    <w:rsid w:val="00485B96"/>
    <w:rsid w:val="00486A38"/>
    <w:rsid w:val="00487138"/>
    <w:rsid w:val="004905F7"/>
    <w:rsid w:val="00490C5B"/>
    <w:rsid w:val="00491F02"/>
    <w:rsid w:val="004936B1"/>
    <w:rsid w:val="004938AF"/>
    <w:rsid w:val="00494A66"/>
    <w:rsid w:val="00495896"/>
    <w:rsid w:val="004976BA"/>
    <w:rsid w:val="00497873"/>
    <w:rsid w:val="004A0F6B"/>
    <w:rsid w:val="004A11E3"/>
    <w:rsid w:val="004A2FFD"/>
    <w:rsid w:val="004A3237"/>
    <w:rsid w:val="004A50AC"/>
    <w:rsid w:val="004A5274"/>
    <w:rsid w:val="004A59BA"/>
    <w:rsid w:val="004A6BEB"/>
    <w:rsid w:val="004A734F"/>
    <w:rsid w:val="004A7F94"/>
    <w:rsid w:val="004B1660"/>
    <w:rsid w:val="004B175D"/>
    <w:rsid w:val="004B3213"/>
    <w:rsid w:val="004B3ADA"/>
    <w:rsid w:val="004B4073"/>
    <w:rsid w:val="004B42D2"/>
    <w:rsid w:val="004B6285"/>
    <w:rsid w:val="004B6989"/>
    <w:rsid w:val="004B6E01"/>
    <w:rsid w:val="004C0507"/>
    <w:rsid w:val="004C0622"/>
    <w:rsid w:val="004C0805"/>
    <w:rsid w:val="004C1335"/>
    <w:rsid w:val="004C1F9D"/>
    <w:rsid w:val="004C25E8"/>
    <w:rsid w:val="004C49B6"/>
    <w:rsid w:val="004C51EC"/>
    <w:rsid w:val="004C52FC"/>
    <w:rsid w:val="004C5FF5"/>
    <w:rsid w:val="004C6D94"/>
    <w:rsid w:val="004D0807"/>
    <w:rsid w:val="004D2D3A"/>
    <w:rsid w:val="004D4A40"/>
    <w:rsid w:val="004D4EC8"/>
    <w:rsid w:val="004D6354"/>
    <w:rsid w:val="004D6C4D"/>
    <w:rsid w:val="004D763F"/>
    <w:rsid w:val="004E0CD9"/>
    <w:rsid w:val="004E3B14"/>
    <w:rsid w:val="004E3FCB"/>
    <w:rsid w:val="004E4860"/>
    <w:rsid w:val="004E7544"/>
    <w:rsid w:val="004E7E2C"/>
    <w:rsid w:val="004F037C"/>
    <w:rsid w:val="004F2A04"/>
    <w:rsid w:val="004F3703"/>
    <w:rsid w:val="004F3C6C"/>
    <w:rsid w:val="004F4F70"/>
    <w:rsid w:val="004F5D5E"/>
    <w:rsid w:val="004F7C4C"/>
    <w:rsid w:val="00500325"/>
    <w:rsid w:val="00502974"/>
    <w:rsid w:val="00504440"/>
    <w:rsid w:val="00504DAC"/>
    <w:rsid w:val="0050528C"/>
    <w:rsid w:val="00505CE7"/>
    <w:rsid w:val="005062EA"/>
    <w:rsid w:val="0050682B"/>
    <w:rsid w:val="00506903"/>
    <w:rsid w:val="0050693C"/>
    <w:rsid w:val="005103B7"/>
    <w:rsid w:val="00510A58"/>
    <w:rsid w:val="00512883"/>
    <w:rsid w:val="00512B8F"/>
    <w:rsid w:val="005139B0"/>
    <w:rsid w:val="00515A17"/>
    <w:rsid w:val="00516037"/>
    <w:rsid w:val="005167F8"/>
    <w:rsid w:val="005205E9"/>
    <w:rsid w:val="00520E08"/>
    <w:rsid w:val="00520F9E"/>
    <w:rsid w:val="005214E2"/>
    <w:rsid w:val="005215CE"/>
    <w:rsid w:val="00521628"/>
    <w:rsid w:val="00521D4C"/>
    <w:rsid w:val="00522CB1"/>
    <w:rsid w:val="00526F5B"/>
    <w:rsid w:val="00530D60"/>
    <w:rsid w:val="00531032"/>
    <w:rsid w:val="0053209C"/>
    <w:rsid w:val="00533ADC"/>
    <w:rsid w:val="00534543"/>
    <w:rsid w:val="0053475A"/>
    <w:rsid w:val="00534864"/>
    <w:rsid w:val="00534DC9"/>
    <w:rsid w:val="00535001"/>
    <w:rsid w:val="00537BC0"/>
    <w:rsid w:val="00540D74"/>
    <w:rsid w:val="00541B64"/>
    <w:rsid w:val="00542148"/>
    <w:rsid w:val="00543116"/>
    <w:rsid w:val="005431A3"/>
    <w:rsid w:val="005440A0"/>
    <w:rsid w:val="00544D71"/>
    <w:rsid w:val="005454D5"/>
    <w:rsid w:val="00547555"/>
    <w:rsid w:val="00550263"/>
    <w:rsid w:val="00550DDD"/>
    <w:rsid w:val="0055438E"/>
    <w:rsid w:val="00555ADB"/>
    <w:rsid w:val="0055607F"/>
    <w:rsid w:val="00556CB3"/>
    <w:rsid w:val="005575FD"/>
    <w:rsid w:val="00557CF6"/>
    <w:rsid w:val="00564993"/>
    <w:rsid w:val="00564CC0"/>
    <w:rsid w:val="00565013"/>
    <w:rsid w:val="00567256"/>
    <w:rsid w:val="00567452"/>
    <w:rsid w:val="005679F0"/>
    <w:rsid w:val="005702BB"/>
    <w:rsid w:val="00573890"/>
    <w:rsid w:val="005769E2"/>
    <w:rsid w:val="00577774"/>
    <w:rsid w:val="00577D00"/>
    <w:rsid w:val="0058290A"/>
    <w:rsid w:val="00583CDF"/>
    <w:rsid w:val="0058514F"/>
    <w:rsid w:val="0058581A"/>
    <w:rsid w:val="00585B71"/>
    <w:rsid w:val="00586862"/>
    <w:rsid w:val="00591556"/>
    <w:rsid w:val="00592B21"/>
    <w:rsid w:val="00593994"/>
    <w:rsid w:val="00593EE4"/>
    <w:rsid w:val="005941F1"/>
    <w:rsid w:val="00595A12"/>
    <w:rsid w:val="00596ABE"/>
    <w:rsid w:val="00597594"/>
    <w:rsid w:val="005A09DA"/>
    <w:rsid w:val="005A0EF3"/>
    <w:rsid w:val="005A1D6B"/>
    <w:rsid w:val="005A334C"/>
    <w:rsid w:val="005A6530"/>
    <w:rsid w:val="005A6B6C"/>
    <w:rsid w:val="005B086E"/>
    <w:rsid w:val="005B0F24"/>
    <w:rsid w:val="005B1016"/>
    <w:rsid w:val="005B1248"/>
    <w:rsid w:val="005B3898"/>
    <w:rsid w:val="005B4ABF"/>
    <w:rsid w:val="005B50F4"/>
    <w:rsid w:val="005B56F5"/>
    <w:rsid w:val="005B79FF"/>
    <w:rsid w:val="005C0537"/>
    <w:rsid w:val="005C1066"/>
    <w:rsid w:val="005C1F59"/>
    <w:rsid w:val="005C379E"/>
    <w:rsid w:val="005C4618"/>
    <w:rsid w:val="005C58AA"/>
    <w:rsid w:val="005D0C54"/>
    <w:rsid w:val="005D1135"/>
    <w:rsid w:val="005D286F"/>
    <w:rsid w:val="005D2A53"/>
    <w:rsid w:val="005D319F"/>
    <w:rsid w:val="005D414A"/>
    <w:rsid w:val="005D589C"/>
    <w:rsid w:val="005D6564"/>
    <w:rsid w:val="005D6821"/>
    <w:rsid w:val="005D7732"/>
    <w:rsid w:val="005E0A4A"/>
    <w:rsid w:val="005E3E24"/>
    <w:rsid w:val="005E7F47"/>
    <w:rsid w:val="005F0CDB"/>
    <w:rsid w:val="005F347C"/>
    <w:rsid w:val="005F4131"/>
    <w:rsid w:val="005F537E"/>
    <w:rsid w:val="005F7555"/>
    <w:rsid w:val="0060070B"/>
    <w:rsid w:val="0060083E"/>
    <w:rsid w:val="00600E34"/>
    <w:rsid w:val="00601EA0"/>
    <w:rsid w:val="006033DE"/>
    <w:rsid w:val="00605801"/>
    <w:rsid w:val="006064D4"/>
    <w:rsid w:val="00606BFB"/>
    <w:rsid w:val="00606C22"/>
    <w:rsid w:val="00607F1D"/>
    <w:rsid w:val="00610DBD"/>
    <w:rsid w:val="0061105A"/>
    <w:rsid w:val="00611FF9"/>
    <w:rsid w:val="00612916"/>
    <w:rsid w:val="00613171"/>
    <w:rsid w:val="00613184"/>
    <w:rsid w:val="0061414A"/>
    <w:rsid w:val="0061475B"/>
    <w:rsid w:val="0061495C"/>
    <w:rsid w:val="006167A4"/>
    <w:rsid w:val="00616945"/>
    <w:rsid w:val="00617310"/>
    <w:rsid w:val="00617D7F"/>
    <w:rsid w:val="00620B35"/>
    <w:rsid w:val="00621F17"/>
    <w:rsid w:val="00621FE0"/>
    <w:rsid w:val="00623CB9"/>
    <w:rsid w:val="00624DE0"/>
    <w:rsid w:val="00625676"/>
    <w:rsid w:val="00627DBE"/>
    <w:rsid w:val="00630711"/>
    <w:rsid w:val="00630D4D"/>
    <w:rsid w:val="00630D54"/>
    <w:rsid w:val="00631343"/>
    <w:rsid w:val="00634BF8"/>
    <w:rsid w:val="00635778"/>
    <w:rsid w:val="00641275"/>
    <w:rsid w:val="00641CF0"/>
    <w:rsid w:val="00641E3A"/>
    <w:rsid w:val="00642C10"/>
    <w:rsid w:val="00645042"/>
    <w:rsid w:val="0064626D"/>
    <w:rsid w:val="00647246"/>
    <w:rsid w:val="00650100"/>
    <w:rsid w:val="00650997"/>
    <w:rsid w:val="00654A32"/>
    <w:rsid w:val="006566EE"/>
    <w:rsid w:val="006572B1"/>
    <w:rsid w:val="00657A29"/>
    <w:rsid w:val="00661565"/>
    <w:rsid w:val="00661A68"/>
    <w:rsid w:val="00662487"/>
    <w:rsid w:val="006633B5"/>
    <w:rsid w:val="00664736"/>
    <w:rsid w:val="00665B08"/>
    <w:rsid w:val="00666087"/>
    <w:rsid w:val="00666172"/>
    <w:rsid w:val="0066687E"/>
    <w:rsid w:val="00666A70"/>
    <w:rsid w:val="006712B9"/>
    <w:rsid w:val="00671F00"/>
    <w:rsid w:val="00675087"/>
    <w:rsid w:val="00676781"/>
    <w:rsid w:val="00677E7E"/>
    <w:rsid w:val="006802AA"/>
    <w:rsid w:val="006903E8"/>
    <w:rsid w:val="00692BAF"/>
    <w:rsid w:val="00692C67"/>
    <w:rsid w:val="00693B89"/>
    <w:rsid w:val="0069454A"/>
    <w:rsid w:val="0069463C"/>
    <w:rsid w:val="006949D8"/>
    <w:rsid w:val="006952F1"/>
    <w:rsid w:val="00697430"/>
    <w:rsid w:val="006A02D0"/>
    <w:rsid w:val="006A0F57"/>
    <w:rsid w:val="006A3FA4"/>
    <w:rsid w:val="006A4C7A"/>
    <w:rsid w:val="006A65DB"/>
    <w:rsid w:val="006A69BA"/>
    <w:rsid w:val="006A6F0F"/>
    <w:rsid w:val="006B04A2"/>
    <w:rsid w:val="006B17C3"/>
    <w:rsid w:val="006B38B8"/>
    <w:rsid w:val="006B4533"/>
    <w:rsid w:val="006B4963"/>
    <w:rsid w:val="006B51FF"/>
    <w:rsid w:val="006B5695"/>
    <w:rsid w:val="006B7250"/>
    <w:rsid w:val="006B7463"/>
    <w:rsid w:val="006B7D3F"/>
    <w:rsid w:val="006C0820"/>
    <w:rsid w:val="006C0FDC"/>
    <w:rsid w:val="006C157B"/>
    <w:rsid w:val="006C183D"/>
    <w:rsid w:val="006C221A"/>
    <w:rsid w:val="006C2E44"/>
    <w:rsid w:val="006C39CB"/>
    <w:rsid w:val="006C457B"/>
    <w:rsid w:val="006C6B7D"/>
    <w:rsid w:val="006C7313"/>
    <w:rsid w:val="006C7931"/>
    <w:rsid w:val="006D032A"/>
    <w:rsid w:val="006D119B"/>
    <w:rsid w:val="006D18C4"/>
    <w:rsid w:val="006D3189"/>
    <w:rsid w:val="006D347A"/>
    <w:rsid w:val="006D3F15"/>
    <w:rsid w:val="006D63D1"/>
    <w:rsid w:val="006D66D6"/>
    <w:rsid w:val="006E0FA2"/>
    <w:rsid w:val="006E1B9D"/>
    <w:rsid w:val="006E1D2B"/>
    <w:rsid w:val="006E2CA4"/>
    <w:rsid w:val="006E4483"/>
    <w:rsid w:val="006E5A61"/>
    <w:rsid w:val="006E771D"/>
    <w:rsid w:val="006F09FB"/>
    <w:rsid w:val="006F1423"/>
    <w:rsid w:val="006F3781"/>
    <w:rsid w:val="006F3982"/>
    <w:rsid w:val="006F39D5"/>
    <w:rsid w:val="006F5A30"/>
    <w:rsid w:val="006F65F8"/>
    <w:rsid w:val="00702C59"/>
    <w:rsid w:val="00702D02"/>
    <w:rsid w:val="0070319D"/>
    <w:rsid w:val="00703D2C"/>
    <w:rsid w:val="00703FEB"/>
    <w:rsid w:val="007051A2"/>
    <w:rsid w:val="00705671"/>
    <w:rsid w:val="00707880"/>
    <w:rsid w:val="00710591"/>
    <w:rsid w:val="0071128B"/>
    <w:rsid w:val="00711755"/>
    <w:rsid w:val="00711ABD"/>
    <w:rsid w:val="00712C38"/>
    <w:rsid w:val="007141C3"/>
    <w:rsid w:val="00714216"/>
    <w:rsid w:val="00716788"/>
    <w:rsid w:val="0071746B"/>
    <w:rsid w:val="00717C4A"/>
    <w:rsid w:val="00717C64"/>
    <w:rsid w:val="007204AC"/>
    <w:rsid w:val="00721E78"/>
    <w:rsid w:val="0072286A"/>
    <w:rsid w:val="007263E1"/>
    <w:rsid w:val="00730093"/>
    <w:rsid w:val="00730972"/>
    <w:rsid w:val="00732608"/>
    <w:rsid w:val="00732893"/>
    <w:rsid w:val="00733F9D"/>
    <w:rsid w:val="00736229"/>
    <w:rsid w:val="00736E8E"/>
    <w:rsid w:val="007374AD"/>
    <w:rsid w:val="0073756B"/>
    <w:rsid w:val="00737EA0"/>
    <w:rsid w:val="00740B1B"/>
    <w:rsid w:val="00740BAA"/>
    <w:rsid w:val="00741B0F"/>
    <w:rsid w:val="0074266D"/>
    <w:rsid w:val="0074298A"/>
    <w:rsid w:val="00744016"/>
    <w:rsid w:val="00744F94"/>
    <w:rsid w:val="007454B7"/>
    <w:rsid w:val="0074636F"/>
    <w:rsid w:val="0075292C"/>
    <w:rsid w:val="00753652"/>
    <w:rsid w:val="00753CAB"/>
    <w:rsid w:val="00755030"/>
    <w:rsid w:val="0075506C"/>
    <w:rsid w:val="007555E6"/>
    <w:rsid w:val="0075655E"/>
    <w:rsid w:val="007568F1"/>
    <w:rsid w:val="00760E4A"/>
    <w:rsid w:val="0076254F"/>
    <w:rsid w:val="00762D30"/>
    <w:rsid w:val="007639FF"/>
    <w:rsid w:val="007665CF"/>
    <w:rsid w:val="00767AC3"/>
    <w:rsid w:val="00767AFB"/>
    <w:rsid w:val="00767ED4"/>
    <w:rsid w:val="00771DAF"/>
    <w:rsid w:val="00774055"/>
    <w:rsid w:val="00774FBD"/>
    <w:rsid w:val="00774FDA"/>
    <w:rsid w:val="00775D24"/>
    <w:rsid w:val="00775E1B"/>
    <w:rsid w:val="007761EF"/>
    <w:rsid w:val="00780938"/>
    <w:rsid w:val="00780D88"/>
    <w:rsid w:val="00782C59"/>
    <w:rsid w:val="00783487"/>
    <w:rsid w:val="00783B67"/>
    <w:rsid w:val="00783C25"/>
    <w:rsid w:val="00783FDD"/>
    <w:rsid w:val="00785867"/>
    <w:rsid w:val="0078637E"/>
    <w:rsid w:val="00786455"/>
    <w:rsid w:val="00787A28"/>
    <w:rsid w:val="00787FF5"/>
    <w:rsid w:val="0079154A"/>
    <w:rsid w:val="00792473"/>
    <w:rsid w:val="007933C9"/>
    <w:rsid w:val="007939B1"/>
    <w:rsid w:val="007954DC"/>
    <w:rsid w:val="0079593C"/>
    <w:rsid w:val="007A12B7"/>
    <w:rsid w:val="007A180B"/>
    <w:rsid w:val="007A3C02"/>
    <w:rsid w:val="007A442B"/>
    <w:rsid w:val="007A476B"/>
    <w:rsid w:val="007A4786"/>
    <w:rsid w:val="007A4CCB"/>
    <w:rsid w:val="007A586E"/>
    <w:rsid w:val="007A6305"/>
    <w:rsid w:val="007A6F82"/>
    <w:rsid w:val="007B0EA3"/>
    <w:rsid w:val="007B3FAF"/>
    <w:rsid w:val="007B4704"/>
    <w:rsid w:val="007B5524"/>
    <w:rsid w:val="007C0289"/>
    <w:rsid w:val="007C19FC"/>
    <w:rsid w:val="007C3525"/>
    <w:rsid w:val="007C5CE0"/>
    <w:rsid w:val="007C6F47"/>
    <w:rsid w:val="007C728E"/>
    <w:rsid w:val="007C7340"/>
    <w:rsid w:val="007C7759"/>
    <w:rsid w:val="007D11E1"/>
    <w:rsid w:val="007D18EE"/>
    <w:rsid w:val="007D1DA7"/>
    <w:rsid w:val="007D2EE8"/>
    <w:rsid w:val="007D3644"/>
    <w:rsid w:val="007D3EC3"/>
    <w:rsid w:val="007D440B"/>
    <w:rsid w:val="007D4D09"/>
    <w:rsid w:val="007D6E95"/>
    <w:rsid w:val="007E04F4"/>
    <w:rsid w:val="007E170F"/>
    <w:rsid w:val="007E2E64"/>
    <w:rsid w:val="007E3129"/>
    <w:rsid w:val="007E5164"/>
    <w:rsid w:val="007E624B"/>
    <w:rsid w:val="007E75AA"/>
    <w:rsid w:val="007F01BE"/>
    <w:rsid w:val="007F118F"/>
    <w:rsid w:val="007F15F0"/>
    <w:rsid w:val="007F2F4D"/>
    <w:rsid w:val="007F31CF"/>
    <w:rsid w:val="007F3C13"/>
    <w:rsid w:val="007F404F"/>
    <w:rsid w:val="007F460B"/>
    <w:rsid w:val="007F6C5B"/>
    <w:rsid w:val="007F73B4"/>
    <w:rsid w:val="007F78F7"/>
    <w:rsid w:val="008004D2"/>
    <w:rsid w:val="00802C04"/>
    <w:rsid w:val="0080347A"/>
    <w:rsid w:val="008034E7"/>
    <w:rsid w:val="00803634"/>
    <w:rsid w:val="008038A0"/>
    <w:rsid w:val="00803A61"/>
    <w:rsid w:val="00805F0E"/>
    <w:rsid w:val="00807C3E"/>
    <w:rsid w:val="0081051E"/>
    <w:rsid w:val="0081094F"/>
    <w:rsid w:val="008131C2"/>
    <w:rsid w:val="00813E71"/>
    <w:rsid w:val="00816241"/>
    <w:rsid w:val="00816EB0"/>
    <w:rsid w:val="00816EC3"/>
    <w:rsid w:val="0082046C"/>
    <w:rsid w:val="0082099D"/>
    <w:rsid w:val="00822AF0"/>
    <w:rsid w:val="00822CD7"/>
    <w:rsid w:val="00823A9C"/>
    <w:rsid w:val="00823FD5"/>
    <w:rsid w:val="00824128"/>
    <w:rsid w:val="00824A25"/>
    <w:rsid w:val="00827ACB"/>
    <w:rsid w:val="008309D8"/>
    <w:rsid w:val="00830D23"/>
    <w:rsid w:val="00830FE5"/>
    <w:rsid w:val="0083132A"/>
    <w:rsid w:val="00831789"/>
    <w:rsid w:val="008326D3"/>
    <w:rsid w:val="0083290D"/>
    <w:rsid w:val="008329AF"/>
    <w:rsid w:val="008330B4"/>
    <w:rsid w:val="00833D0C"/>
    <w:rsid w:val="00834738"/>
    <w:rsid w:val="00834E09"/>
    <w:rsid w:val="00836B42"/>
    <w:rsid w:val="00840E55"/>
    <w:rsid w:val="008410D1"/>
    <w:rsid w:val="00842BB8"/>
    <w:rsid w:val="00845DE3"/>
    <w:rsid w:val="00847845"/>
    <w:rsid w:val="00847D7B"/>
    <w:rsid w:val="0085292B"/>
    <w:rsid w:val="00853FBB"/>
    <w:rsid w:val="008543D6"/>
    <w:rsid w:val="008553B7"/>
    <w:rsid w:val="00855480"/>
    <w:rsid w:val="0085568A"/>
    <w:rsid w:val="0085652D"/>
    <w:rsid w:val="0085693A"/>
    <w:rsid w:val="00857521"/>
    <w:rsid w:val="00861D77"/>
    <w:rsid w:val="00863A54"/>
    <w:rsid w:val="00865211"/>
    <w:rsid w:val="00866616"/>
    <w:rsid w:val="00866DDE"/>
    <w:rsid w:val="008673A7"/>
    <w:rsid w:val="0086747D"/>
    <w:rsid w:val="00873C3D"/>
    <w:rsid w:val="00874E56"/>
    <w:rsid w:val="00875755"/>
    <w:rsid w:val="00875C72"/>
    <w:rsid w:val="0087635E"/>
    <w:rsid w:val="00876804"/>
    <w:rsid w:val="00876FB7"/>
    <w:rsid w:val="0088070E"/>
    <w:rsid w:val="00880763"/>
    <w:rsid w:val="00880BE6"/>
    <w:rsid w:val="0088291D"/>
    <w:rsid w:val="00885A95"/>
    <w:rsid w:val="00887079"/>
    <w:rsid w:val="00887922"/>
    <w:rsid w:val="00890119"/>
    <w:rsid w:val="008901A4"/>
    <w:rsid w:val="008901EB"/>
    <w:rsid w:val="00892564"/>
    <w:rsid w:val="00892715"/>
    <w:rsid w:val="00893ED1"/>
    <w:rsid w:val="00895291"/>
    <w:rsid w:val="00895EF6"/>
    <w:rsid w:val="008972A9"/>
    <w:rsid w:val="0089761B"/>
    <w:rsid w:val="008A028B"/>
    <w:rsid w:val="008A064D"/>
    <w:rsid w:val="008A14B2"/>
    <w:rsid w:val="008A15D5"/>
    <w:rsid w:val="008A2FB6"/>
    <w:rsid w:val="008A4EC6"/>
    <w:rsid w:val="008A56A7"/>
    <w:rsid w:val="008A6280"/>
    <w:rsid w:val="008A6633"/>
    <w:rsid w:val="008B18DE"/>
    <w:rsid w:val="008B2090"/>
    <w:rsid w:val="008B3147"/>
    <w:rsid w:val="008B34BC"/>
    <w:rsid w:val="008B3524"/>
    <w:rsid w:val="008B5484"/>
    <w:rsid w:val="008B5698"/>
    <w:rsid w:val="008B6F17"/>
    <w:rsid w:val="008B71C1"/>
    <w:rsid w:val="008B7380"/>
    <w:rsid w:val="008C13CA"/>
    <w:rsid w:val="008C2300"/>
    <w:rsid w:val="008C2A23"/>
    <w:rsid w:val="008C472A"/>
    <w:rsid w:val="008C4C33"/>
    <w:rsid w:val="008C57BE"/>
    <w:rsid w:val="008C5CDA"/>
    <w:rsid w:val="008C6473"/>
    <w:rsid w:val="008C69E8"/>
    <w:rsid w:val="008C6FF8"/>
    <w:rsid w:val="008C70F2"/>
    <w:rsid w:val="008C7AA4"/>
    <w:rsid w:val="008D019E"/>
    <w:rsid w:val="008D1F4A"/>
    <w:rsid w:val="008D22D7"/>
    <w:rsid w:val="008D2DAE"/>
    <w:rsid w:val="008D4385"/>
    <w:rsid w:val="008D4C34"/>
    <w:rsid w:val="008D4E78"/>
    <w:rsid w:val="008D5337"/>
    <w:rsid w:val="008D62C5"/>
    <w:rsid w:val="008D6431"/>
    <w:rsid w:val="008E2809"/>
    <w:rsid w:val="008E48E1"/>
    <w:rsid w:val="008E4A7C"/>
    <w:rsid w:val="008E532E"/>
    <w:rsid w:val="008E66AF"/>
    <w:rsid w:val="008E6971"/>
    <w:rsid w:val="008F0061"/>
    <w:rsid w:val="008F2D62"/>
    <w:rsid w:val="008F3D0C"/>
    <w:rsid w:val="008F59F4"/>
    <w:rsid w:val="008F6C89"/>
    <w:rsid w:val="008F6FC3"/>
    <w:rsid w:val="00900B8B"/>
    <w:rsid w:val="00900E43"/>
    <w:rsid w:val="00900FE7"/>
    <w:rsid w:val="009011F7"/>
    <w:rsid w:val="00901C10"/>
    <w:rsid w:val="00902008"/>
    <w:rsid w:val="0090326C"/>
    <w:rsid w:val="00903572"/>
    <w:rsid w:val="00906F7E"/>
    <w:rsid w:val="009071D5"/>
    <w:rsid w:val="00911308"/>
    <w:rsid w:val="009115A4"/>
    <w:rsid w:val="00911F7E"/>
    <w:rsid w:val="0091425B"/>
    <w:rsid w:val="009203C4"/>
    <w:rsid w:val="00920BE5"/>
    <w:rsid w:val="00920E5E"/>
    <w:rsid w:val="00921589"/>
    <w:rsid w:val="0092164B"/>
    <w:rsid w:val="00921FF1"/>
    <w:rsid w:val="00922406"/>
    <w:rsid w:val="009233CF"/>
    <w:rsid w:val="009239C8"/>
    <w:rsid w:val="0092415D"/>
    <w:rsid w:val="009243A2"/>
    <w:rsid w:val="009267FD"/>
    <w:rsid w:val="009272BE"/>
    <w:rsid w:val="00927DA9"/>
    <w:rsid w:val="009300BA"/>
    <w:rsid w:val="009313BB"/>
    <w:rsid w:val="00931642"/>
    <w:rsid w:val="00931B38"/>
    <w:rsid w:val="00933020"/>
    <w:rsid w:val="00934156"/>
    <w:rsid w:val="009351BE"/>
    <w:rsid w:val="00936306"/>
    <w:rsid w:val="00936BCF"/>
    <w:rsid w:val="0093703F"/>
    <w:rsid w:val="0093777E"/>
    <w:rsid w:val="00937DA9"/>
    <w:rsid w:val="009413DE"/>
    <w:rsid w:val="00944812"/>
    <w:rsid w:val="00944D52"/>
    <w:rsid w:val="00945191"/>
    <w:rsid w:val="00947633"/>
    <w:rsid w:val="00950965"/>
    <w:rsid w:val="0095213D"/>
    <w:rsid w:val="00952DE7"/>
    <w:rsid w:val="00953ABA"/>
    <w:rsid w:val="00953D18"/>
    <w:rsid w:val="00953E52"/>
    <w:rsid w:val="009545C7"/>
    <w:rsid w:val="0095493F"/>
    <w:rsid w:val="00956487"/>
    <w:rsid w:val="00957980"/>
    <w:rsid w:val="009607E6"/>
    <w:rsid w:val="00961738"/>
    <w:rsid w:val="0096191F"/>
    <w:rsid w:val="00963090"/>
    <w:rsid w:val="009638DF"/>
    <w:rsid w:val="009649D1"/>
    <w:rsid w:val="0096545C"/>
    <w:rsid w:val="00966818"/>
    <w:rsid w:val="00970E62"/>
    <w:rsid w:val="0097287C"/>
    <w:rsid w:val="00974819"/>
    <w:rsid w:val="00974EE7"/>
    <w:rsid w:val="009759C7"/>
    <w:rsid w:val="009763C7"/>
    <w:rsid w:val="0097643F"/>
    <w:rsid w:val="00980099"/>
    <w:rsid w:val="009822FE"/>
    <w:rsid w:val="0098470F"/>
    <w:rsid w:val="0098567F"/>
    <w:rsid w:val="00985E87"/>
    <w:rsid w:val="009866AE"/>
    <w:rsid w:val="00987256"/>
    <w:rsid w:val="00987D48"/>
    <w:rsid w:val="009931D4"/>
    <w:rsid w:val="0099363B"/>
    <w:rsid w:val="00994371"/>
    <w:rsid w:val="0099443C"/>
    <w:rsid w:val="00994B5A"/>
    <w:rsid w:val="00995972"/>
    <w:rsid w:val="00997193"/>
    <w:rsid w:val="00997929"/>
    <w:rsid w:val="00997C9C"/>
    <w:rsid w:val="009A0408"/>
    <w:rsid w:val="009A1020"/>
    <w:rsid w:val="009A114D"/>
    <w:rsid w:val="009A18C9"/>
    <w:rsid w:val="009A20F3"/>
    <w:rsid w:val="009A21CB"/>
    <w:rsid w:val="009A3AEB"/>
    <w:rsid w:val="009A4212"/>
    <w:rsid w:val="009A45FD"/>
    <w:rsid w:val="009A5129"/>
    <w:rsid w:val="009A5C6A"/>
    <w:rsid w:val="009A781C"/>
    <w:rsid w:val="009B129D"/>
    <w:rsid w:val="009B23EE"/>
    <w:rsid w:val="009B25CA"/>
    <w:rsid w:val="009B431F"/>
    <w:rsid w:val="009B43E9"/>
    <w:rsid w:val="009B4FF3"/>
    <w:rsid w:val="009B65BB"/>
    <w:rsid w:val="009C0119"/>
    <w:rsid w:val="009C142E"/>
    <w:rsid w:val="009C16EB"/>
    <w:rsid w:val="009C1C25"/>
    <w:rsid w:val="009C39B6"/>
    <w:rsid w:val="009C3FCC"/>
    <w:rsid w:val="009C4AC5"/>
    <w:rsid w:val="009D2475"/>
    <w:rsid w:val="009D4652"/>
    <w:rsid w:val="009D6392"/>
    <w:rsid w:val="009D6AE9"/>
    <w:rsid w:val="009E0305"/>
    <w:rsid w:val="009E043C"/>
    <w:rsid w:val="009E084D"/>
    <w:rsid w:val="009E14F9"/>
    <w:rsid w:val="009E1CAE"/>
    <w:rsid w:val="009E3074"/>
    <w:rsid w:val="009F119E"/>
    <w:rsid w:val="009F1EAB"/>
    <w:rsid w:val="00A000B5"/>
    <w:rsid w:val="00A03381"/>
    <w:rsid w:val="00A067CC"/>
    <w:rsid w:val="00A07B4F"/>
    <w:rsid w:val="00A1119A"/>
    <w:rsid w:val="00A1317F"/>
    <w:rsid w:val="00A13274"/>
    <w:rsid w:val="00A13566"/>
    <w:rsid w:val="00A1396D"/>
    <w:rsid w:val="00A1439D"/>
    <w:rsid w:val="00A14E15"/>
    <w:rsid w:val="00A15157"/>
    <w:rsid w:val="00A15978"/>
    <w:rsid w:val="00A15F36"/>
    <w:rsid w:val="00A17077"/>
    <w:rsid w:val="00A170CD"/>
    <w:rsid w:val="00A17577"/>
    <w:rsid w:val="00A17A1D"/>
    <w:rsid w:val="00A204FB"/>
    <w:rsid w:val="00A21FD1"/>
    <w:rsid w:val="00A228E0"/>
    <w:rsid w:val="00A23D96"/>
    <w:rsid w:val="00A25F95"/>
    <w:rsid w:val="00A303F2"/>
    <w:rsid w:val="00A30908"/>
    <w:rsid w:val="00A31990"/>
    <w:rsid w:val="00A31EB4"/>
    <w:rsid w:val="00A32BE5"/>
    <w:rsid w:val="00A33BD9"/>
    <w:rsid w:val="00A33F8F"/>
    <w:rsid w:val="00A34FB3"/>
    <w:rsid w:val="00A35981"/>
    <w:rsid w:val="00A36036"/>
    <w:rsid w:val="00A36F71"/>
    <w:rsid w:val="00A3701C"/>
    <w:rsid w:val="00A3716B"/>
    <w:rsid w:val="00A37FDF"/>
    <w:rsid w:val="00A40383"/>
    <w:rsid w:val="00A42240"/>
    <w:rsid w:val="00A42A58"/>
    <w:rsid w:val="00A43D46"/>
    <w:rsid w:val="00A44E41"/>
    <w:rsid w:val="00A4532E"/>
    <w:rsid w:val="00A45988"/>
    <w:rsid w:val="00A469C4"/>
    <w:rsid w:val="00A47F8A"/>
    <w:rsid w:val="00A509B2"/>
    <w:rsid w:val="00A5147C"/>
    <w:rsid w:val="00A5162A"/>
    <w:rsid w:val="00A51AE6"/>
    <w:rsid w:val="00A51FD5"/>
    <w:rsid w:val="00A53D7F"/>
    <w:rsid w:val="00A541D0"/>
    <w:rsid w:val="00A547FA"/>
    <w:rsid w:val="00A5489C"/>
    <w:rsid w:val="00A553F0"/>
    <w:rsid w:val="00A56347"/>
    <w:rsid w:val="00A56442"/>
    <w:rsid w:val="00A57A12"/>
    <w:rsid w:val="00A60507"/>
    <w:rsid w:val="00A6080B"/>
    <w:rsid w:val="00A6099F"/>
    <w:rsid w:val="00A61ECA"/>
    <w:rsid w:val="00A65921"/>
    <w:rsid w:val="00A66533"/>
    <w:rsid w:val="00A6670E"/>
    <w:rsid w:val="00A667D0"/>
    <w:rsid w:val="00A70257"/>
    <w:rsid w:val="00A70682"/>
    <w:rsid w:val="00A706B9"/>
    <w:rsid w:val="00A70AD7"/>
    <w:rsid w:val="00A71CBE"/>
    <w:rsid w:val="00A72356"/>
    <w:rsid w:val="00A73DE9"/>
    <w:rsid w:val="00A740D8"/>
    <w:rsid w:val="00A74EFA"/>
    <w:rsid w:val="00A759F6"/>
    <w:rsid w:val="00A75B94"/>
    <w:rsid w:val="00A804D6"/>
    <w:rsid w:val="00A81974"/>
    <w:rsid w:val="00A81ED5"/>
    <w:rsid w:val="00A82CE5"/>
    <w:rsid w:val="00A82EE8"/>
    <w:rsid w:val="00A83014"/>
    <w:rsid w:val="00A833F1"/>
    <w:rsid w:val="00A84455"/>
    <w:rsid w:val="00A85110"/>
    <w:rsid w:val="00A853C1"/>
    <w:rsid w:val="00A85F95"/>
    <w:rsid w:val="00A8637E"/>
    <w:rsid w:val="00A8756A"/>
    <w:rsid w:val="00A875F2"/>
    <w:rsid w:val="00A87890"/>
    <w:rsid w:val="00A87C52"/>
    <w:rsid w:val="00A87D1A"/>
    <w:rsid w:val="00A9069B"/>
    <w:rsid w:val="00A915CA"/>
    <w:rsid w:val="00A92B98"/>
    <w:rsid w:val="00A93A6E"/>
    <w:rsid w:val="00A941C7"/>
    <w:rsid w:val="00A94B22"/>
    <w:rsid w:val="00A95634"/>
    <w:rsid w:val="00A964E1"/>
    <w:rsid w:val="00A96A78"/>
    <w:rsid w:val="00A97A68"/>
    <w:rsid w:val="00AA38A1"/>
    <w:rsid w:val="00AA3BDD"/>
    <w:rsid w:val="00AA4DE3"/>
    <w:rsid w:val="00AA5B1F"/>
    <w:rsid w:val="00AA6574"/>
    <w:rsid w:val="00AB029A"/>
    <w:rsid w:val="00AB237A"/>
    <w:rsid w:val="00AB246A"/>
    <w:rsid w:val="00AB3AA7"/>
    <w:rsid w:val="00AB5A4A"/>
    <w:rsid w:val="00AB5DF4"/>
    <w:rsid w:val="00AB6790"/>
    <w:rsid w:val="00AB794B"/>
    <w:rsid w:val="00AC0B67"/>
    <w:rsid w:val="00AC1600"/>
    <w:rsid w:val="00AC1DD0"/>
    <w:rsid w:val="00AC30F0"/>
    <w:rsid w:val="00AC36D1"/>
    <w:rsid w:val="00AC4DB9"/>
    <w:rsid w:val="00AC5746"/>
    <w:rsid w:val="00AC70BC"/>
    <w:rsid w:val="00AC743C"/>
    <w:rsid w:val="00AD19D7"/>
    <w:rsid w:val="00AD1A2C"/>
    <w:rsid w:val="00AD27B1"/>
    <w:rsid w:val="00AD3967"/>
    <w:rsid w:val="00AD5806"/>
    <w:rsid w:val="00AD6C6C"/>
    <w:rsid w:val="00AE0149"/>
    <w:rsid w:val="00AE0203"/>
    <w:rsid w:val="00AE1788"/>
    <w:rsid w:val="00AE17CE"/>
    <w:rsid w:val="00AE1DEB"/>
    <w:rsid w:val="00AE367E"/>
    <w:rsid w:val="00AE3748"/>
    <w:rsid w:val="00AE4BA3"/>
    <w:rsid w:val="00AE69A5"/>
    <w:rsid w:val="00AE749E"/>
    <w:rsid w:val="00AF2135"/>
    <w:rsid w:val="00AF22C1"/>
    <w:rsid w:val="00AF25E7"/>
    <w:rsid w:val="00AF42D6"/>
    <w:rsid w:val="00AF4392"/>
    <w:rsid w:val="00AF478D"/>
    <w:rsid w:val="00AF7E0C"/>
    <w:rsid w:val="00B02BCC"/>
    <w:rsid w:val="00B04F1F"/>
    <w:rsid w:val="00B057BD"/>
    <w:rsid w:val="00B05E2C"/>
    <w:rsid w:val="00B063C5"/>
    <w:rsid w:val="00B1000E"/>
    <w:rsid w:val="00B107FE"/>
    <w:rsid w:val="00B10A47"/>
    <w:rsid w:val="00B1396F"/>
    <w:rsid w:val="00B13C25"/>
    <w:rsid w:val="00B13CCB"/>
    <w:rsid w:val="00B14561"/>
    <w:rsid w:val="00B16530"/>
    <w:rsid w:val="00B1766E"/>
    <w:rsid w:val="00B1769B"/>
    <w:rsid w:val="00B20098"/>
    <w:rsid w:val="00B23106"/>
    <w:rsid w:val="00B23179"/>
    <w:rsid w:val="00B232F7"/>
    <w:rsid w:val="00B2368F"/>
    <w:rsid w:val="00B25E7B"/>
    <w:rsid w:val="00B274CF"/>
    <w:rsid w:val="00B2750F"/>
    <w:rsid w:val="00B300FF"/>
    <w:rsid w:val="00B301A1"/>
    <w:rsid w:val="00B32728"/>
    <w:rsid w:val="00B3282F"/>
    <w:rsid w:val="00B3451E"/>
    <w:rsid w:val="00B35686"/>
    <w:rsid w:val="00B36926"/>
    <w:rsid w:val="00B36D0C"/>
    <w:rsid w:val="00B36DE9"/>
    <w:rsid w:val="00B37199"/>
    <w:rsid w:val="00B3764C"/>
    <w:rsid w:val="00B37DC1"/>
    <w:rsid w:val="00B4091D"/>
    <w:rsid w:val="00B40FE6"/>
    <w:rsid w:val="00B4399C"/>
    <w:rsid w:val="00B43E79"/>
    <w:rsid w:val="00B449FE"/>
    <w:rsid w:val="00B4501B"/>
    <w:rsid w:val="00B45694"/>
    <w:rsid w:val="00B45808"/>
    <w:rsid w:val="00B45CE4"/>
    <w:rsid w:val="00B5088B"/>
    <w:rsid w:val="00B50AE5"/>
    <w:rsid w:val="00B51037"/>
    <w:rsid w:val="00B514C2"/>
    <w:rsid w:val="00B51896"/>
    <w:rsid w:val="00B527BE"/>
    <w:rsid w:val="00B52952"/>
    <w:rsid w:val="00B53625"/>
    <w:rsid w:val="00B54917"/>
    <w:rsid w:val="00B553CB"/>
    <w:rsid w:val="00B56CEB"/>
    <w:rsid w:val="00B60455"/>
    <w:rsid w:val="00B60540"/>
    <w:rsid w:val="00B61455"/>
    <w:rsid w:val="00B61E82"/>
    <w:rsid w:val="00B64E28"/>
    <w:rsid w:val="00B65C13"/>
    <w:rsid w:val="00B66264"/>
    <w:rsid w:val="00B66DF6"/>
    <w:rsid w:val="00B678E3"/>
    <w:rsid w:val="00B703A2"/>
    <w:rsid w:val="00B703D1"/>
    <w:rsid w:val="00B70BD1"/>
    <w:rsid w:val="00B71FBC"/>
    <w:rsid w:val="00B73A97"/>
    <w:rsid w:val="00B74E97"/>
    <w:rsid w:val="00B7633A"/>
    <w:rsid w:val="00B76B4E"/>
    <w:rsid w:val="00B81CB0"/>
    <w:rsid w:val="00B8225E"/>
    <w:rsid w:val="00B83762"/>
    <w:rsid w:val="00B843AA"/>
    <w:rsid w:val="00B84D10"/>
    <w:rsid w:val="00B85C4E"/>
    <w:rsid w:val="00B87CD2"/>
    <w:rsid w:val="00B90332"/>
    <w:rsid w:val="00B90657"/>
    <w:rsid w:val="00B9222A"/>
    <w:rsid w:val="00B92B0C"/>
    <w:rsid w:val="00B9368C"/>
    <w:rsid w:val="00B93FCF"/>
    <w:rsid w:val="00B949F3"/>
    <w:rsid w:val="00B965FC"/>
    <w:rsid w:val="00B96C3E"/>
    <w:rsid w:val="00B96D44"/>
    <w:rsid w:val="00B96E9C"/>
    <w:rsid w:val="00BA034B"/>
    <w:rsid w:val="00BA16E0"/>
    <w:rsid w:val="00BA24C1"/>
    <w:rsid w:val="00BA45C7"/>
    <w:rsid w:val="00BA6254"/>
    <w:rsid w:val="00BA6540"/>
    <w:rsid w:val="00BA6C15"/>
    <w:rsid w:val="00BA79F1"/>
    <w:rsid w:val="00BB10FA"/>
    <w:rsid w:val="00BB13C1"/>
    <w:rsid w:val="00BB55E7"/>
    <w:rsid w:val="00BB68FD"/>
    <w:rsid w:val="00BB6A3A"/>
    <w:rsid w:val="00BB70BD"/>
    <w:rsid w:val="00BC0805"/>
    <w:rsid w:val="00BC0D6C"/>
    <w:rsid w:val="00BC14FC"/>
    <w:rsid w:val="00BC2DA4"/>
    <w:rsid w:val="00BC3033"/>
    <w:rsid w:val="00BC3523"/>
    <w:rsid w:val="00BC44EA"/>
    <w:rsid w:val="00BC47B0"/>
    <w:rsid w:val="00BC609A"/>
    <w:rsid w:val="00BC6685"/>
    <w:rsid w:val="00BC694C"/>
    <w:rsid w:val="00BD09B0"/>
    <w:rsid w:val="00BD1E5F"/>
    <w:rsid w:val="00BD4FBF"/>
    <w:rsid w:val="00BD546D"/>
    <w:rsid w:val="00BD633F"/>
    <w:rsid w:val="00BD77C7"/>
    <w:rsid w:val="00BE190A"/>
    <w:rsid w:val="00BE3380"/>
    <w:rsid w:val="00BE3996"/>
    <w:rsid w:val="00BE581E"/>
    <w:rsid w:val="00BE587D"/>
    <w:rsid w:val="00BF147E"/>
    <w:rsid w:val="00BF22AD"/>
    <w:rsid w:val="00BF286A"/>
    <w:rsid w:val="00BF30C3"/>
    <w:rsid w:val="00BF5AB6"/>
    <w:rsid w:val="00BF62EC"/>
    <w:rsid w:val="00C00ABE"/>
    <w:rsid w:val="00C020BB"/>
    <w:rsid w:val="00C0224C"/>
    <w:rsid w:val="00C0264D"/>
    <w:rsid w:val="00C1010C"/>
    <w:rsid w:val="00C10673"/>
    <w:rsid w:val="00C13706"/>
    <w:rsid w:val="00C16A73"/>
    <w:rsid w:val="00C1775E"/>
    <w:rsid w:val="00C17F4A"/>
    <w:rsid w:val="00C212EC"/>
    <w:rsid w:val="00C24066"/>
    <w:rsid w:val="00C2482D"/>
    <w:rsid w:val="00C2511C"/>
    <w:rsid w:val="00C259AD"/>
    <w:rsid w:val="00C264DC"/>
    <w:rsid w:val="00C30682"/>
    <w:rsid w:val="00C31A65"/>
    <w:rsid w:val="00C32281"/>
    <w:rsid w:val="00C3268F"/>
    <w:rsid w:val="00C32926"/>
    <w:rsid w:val="00C32A07"/>
    <w:rsid w:val="00C32F6F"/>
    <w:rsid w:val="00C33B48"/>
    <w:rsid w:val="00C33DD6"/>
    <w:rsid w:val="00C368BC"/>
    <w:rsid w:val="00C40094"/>
    <w:rsid w:val="00C407EB"/>
    <w:rsid w:val="00C40B59"/>
    <w:rsid w:val="00C42D0C"/>
    <w:rsid w:val="00C431E5"/>
    <w:rsid w:val="00C43227"/>
    <w:rsid w:val="00C44822"/>
    <w:rsid w:val="00C46C0A"/>
    <w:rsid w:val="00C47072"/>
    <w:rsid w:val="00C5039C"/>
    <w:rsid w:val="00C50450"/>
    <w:rsid w:val="00C516EE"/>
    <w:rsid w:val="00C5211C"/>
    <w:rsid w:val="00C53D58"/>
    <w:rsid w:val="00C54399"/>
    <w:rsid w:val="00C549F9"/>
    <w:rsid w:val="00C54AA3"/>
    <w:rsid w:val="00C56623"/>
    <w:rsid w:val="00C569EA"/>
    <w:rsid w:val="00C56E87"/>
    <w:rsid w:val="00C57B26"/>
    <w:rsid w:val="00C57C27"/>
    <w:rsid w:val="00C61C94"/>
    <w:rsid w:val="00C62256"/>
    <w:rsid w:val="00C624BF"/>
    <w:rsid w:val="00C63B42"/>
    <w:rsid w:val="00C642E5"/>
    <w:rsid w:val="00C66432"/>
    <w:rsid w:val="00C664D3"/>
    <w:rsid w:val="00C67651"/>
    <w:rsid w:val="00C7082C"/>
    <w:rsid w:val="00C70F16"/>
    <w:rsid w:val="00C70F90"/>
    <w:rsid w:val="00C7147B"/>
    <w:rsid w:val="00C721A4"/>
    <w:rsid w:val="00C72657"/>
    <w:rsid w:val="00C7267D"/>
    <w:rsid w:val="00C72CE7"/>
    <w:rsid w:val="00C72CF4"/>
    <w:rsid w:val="00C746BB"/>
    <w:rsid w:val="00C77BE2"/>
    <w:rsid w:val="00C80B14"/>
    <w:rsid w:val="00C81613"/>
    <w:rsid w:val="00C817DD"/>
    <w:rsid w:val="00C825D9"/>
    <w:rsid w:val="00C82646"/>
    <w:rsid w:val="00C82B0C"/>
    <w:rsid w:val="00C830F1"/>
    <w:rsid w:val="00C84A2E"/>
    <w:rsid w:val="00C857FA"/>
    <w:rsid w:val="00C8597F"/>
    <w:rsid w:val="00C85D54"/>
    <w:rsid w:val="00C86E1F"/>
    <w:rsid w:val="00C90535"/>
    <w:rsid w:val="00C93F1B"/>
    <w:rsid w:val="00C94789"/>
    <w:rsid w:val="00C947E0"/>
    <w:rsid w:val="00C95ECD"/>
    <w:rsid w:val="00C97A05"/>
    <w:rsid w:val="00CA0909"/>
    <w:rsid w:val="00CA160B"/>
    <w:rsid w:val="00CA2738"/>
    <w:rsid w:val="00CA317F"/>
    <w:rsid w:val="00CA600A"/>
    <w:rsid w:val="00CA7EC9"/>
    <w:rsid w:val="00CB1645"/>
    <w:rsid w:val="00CB1828"/>
    <w:rsid w:val="00CB3195"/>
    <w:rsid w:val="00CB339F"/>
    <w:rsid w:val="00CB3C49"/>
    <w:rsid w:val="00CB43FB"/>
    <w:rsid w:val="00CB4C99"/>
    <w:rsid w:val="00CB5A20"/>
    <w:rsid w:val="00CB6451"/>
    <w:rsid w:val="00CB65D5"/>
    <w:rsid w:val="00CB6BE2"/>
    <w:rsid w:val="00CC1CDB"/>
    <w:rsid w:val="00CC225A"/>
    <w:rsid w:val="00CC463D"/>
    <w:rsid w:val="00CC4F25"/>
    <w:rsid w:val="00CC562E"/>
    <w:rsid w:val="00CC73A1"/>
    <w:rsid w:val="00CD06D5"/>
    <w:rsid w:val="00CD0B70"/>
    <w:rsid w:val="00CD0E5D"/>
    <w:rsid w:val="00CD0F37"/>
    <w:rsid w:val="00CD17E5"/>
    <w:rsid w:val="00CD1B84"/>
    <w:rsid w:val="00CD4247"/>
    <w:rsid w:val="00CD43E9"/>
    <w:rsid w:val="00CD5CA1"/>
    <w:rsid w:val="00CD7310"/>
    <w:rsid w:val="00CE0592"/>
    <w:rsid w:val="00CE05C3"/>
    <w:rsid w:val="00CE0FD5"/>
    <w:rsid w:val="00CE19B9"/>
    <w:rsid w:val="00CE260A"/>
    <w:rsid w:val="00CE2DF5"/>
    <w:rsid w:val="00CE423A"/>
    <w:rsid w:val="00CE6277"/>
    <w:rsid w:val="00CF1C0A"/>
    <w:rsid w:val="00CF1E86"/>
    <w:rsid w:val="00CF2639"/>
    <w:rsid w:val="00CF398B"/>
    <w:rsid w:val="00CF4658"/>
    <w:rsid w:val="00CF649E"/>
    <w:rsid w:val="00CF74DC"/>
    <w:rsid w:val="00D0095A"/>
    <w:rsid w:val="00D01CB7"/>
    <w:rsid w:val="00D0274C"/>
    <w:rsid w:val="00D02B27"/>
    <w:rsid w:val="00D0460C"/>
    <w:rsid w:val="00D05C93"/>
    <w:rsid w:val="00D06163"/>
    <w:rsid w:val="00D0622E"/>
    <w:rsid w:val="00D067DD"/>
    <w:rsid w:val="00D11370"/>
    <w:rsid w:val="00D11485"/>
    <w:rsid w:val="00D11F18"/>
    <w:rsid w:val="00D12741"/>
    <w:rsid w:val="00D13573"/>
    <w:rsid w:val="00D138CF"/>
    <w:rsid w:val="00D13AF2"/>
    <w:rsid w:val="00D14625"/>
    <w:rsid w:val="00D147ED"/>
    <w:rsid w:val="00D15FFB"/>
    <w:rsid w:val="00D162F4"/>
    <w:rsid w:val="00D1781F"/>
    <w:rsid w:val="00D203E9"/>
    <w:rsid w:val="00D209EC"/>
    <w:rsid w:val="00D20B0D"/>
    <w:rsid w:val="00D24029"/>
    <w:rsid w:val="00D24C9A"/>
    <w:rsid w:val="00D2513B"/>
    <w:rsid w:val="00D253AF"/>
    <w:rsid w:val="00D2668D"/>
    <w:rsid w:val="00D32238"/>
    <w:rsid w:val="00D333FC"/>
    <w:rsid w:val="00D33E3B"/>
    <w:rsid w:val="00D35BE2"/>
    <w:rsid w:val="00D3666B"/>
    <w:rsid w:val="00D36701"/>
    <w:rsid w:val="00D37E6A"/>
    <w:rsid w:val="00D40A12"/>
    <w:rsid w:val="00D41E2C"/>
    <w:rsid w:val="00D43092"/>
    <w:rsid w:val="00D4382B"/>
    <w:rsid w:val="00D43C56"/>
    <w:rsid w:val="00D4403E"/>
    <w:rsid w:val="00D4477C"/>
    <w:rsid w:val="00D44D5E"/>
    <w:rsid w:val="00D4580D"/>
    <w:rsid w:val="00D45A5E"/>
    <w:rsid w:val="00D46475"/>
    <w:rsid w:val="00D46D86"/>
    <w:rsid w:val="00D46F46"/>
    <w:rsid w:val="00D47301"/>
    <w:rsid w:val="00D5008A"/>
    <w:rsid w:val="00D50A26"/>
    <w:rsid w:val="00D50F8D"/>
    <w:rsid w:val="00D51295"/>
    <w:rsid w:val="00D51EAB"/>
    <w:rsid w:val="00D52C0D"/>
    <w:rsid w:val="00D5440C"/>
    <w:rsid w:val="00D56D94"/>
    <w:rsid w:val="00D57608"/>
    <w:rsid w:val="00D610A3"/>
    <w:rsid w:val="00D61D41"/>
    <w:rsid w:val="00D6246B"/>
    <w:rsid w:val="00D624B5"/>
    <w:rsid w:val="00D62A65"/>
    <w:rsid w:val="00D62C13"/>
    <w:rsid w:val="00D63D7C"/>
    <w:rsid w:val="00D64342"/>
    <w:rsid w:val="00D64C36"/>
    <w:rsid w:val="00D656F4"/>
    <w:rsid w:val="00D66164"/>
    <w:rsid w:val="00D662F7"/>
    <w:rsid w:val="00D70EAF"/>
    <w:rsid w:val="00D7109B"/>
    <w:rsid w:val="00D71693"/>
    <w:rsid w:val="00D72117"/>
    <w:rsid w:val="00D72D6E"/>
    <w:rsid w:val="00D745A3"/>
    <w:rsid w:val="00D7488E"/>
    <w:rsid w:val="00D75D37"/>
    <w:rsid w:val="00D75E33"/>
    <w:rsid w:val="00D76BA7"/>
    <w:rsid w:val="00D77E3C"/>
    <w:rsid w:val="00D83F20"/>
    <w:rsid w:val="00D8558F"/>
    <w:rsid w:val="00D8634A"/>
    <w:rsid w:val="00D863ED"/>
    <w:rsid w:val="00D86A0E"/>
    <w:rsid w:val="00D87119"/>
    <w:rsid w:val="00D872E3"/>
    <w:rsid w:val="00D87A53"/>
    <w:rsid w:val="00D919AC"/>
    <w:rsid w:val="00D92FA4"/>
    <w:rsid w:val="00D93EEA"/>
    <w:rsid w:val="00D94630"/>
    <w:rsid w:val="00D94DE7"/>
    <w:rsid w:val="00D960FA"/>
    <w:rsid w:val="00D96144"/>
    <w:rsid w:val="00D96320"/>
    <w:rsid w:val="00D96AEB"/>
    <w:rsid w:val="00D97989"/>
    <w:rsid w:val="00D97C33"/>
    <w:rsid w:val="00DA2585"/>
    <w:rsid w:val="00DA57EA"/>
    <w:rsid w:val="00DA590A"/>
    <w:rsid w:val="00DA62E4"/>
    <w:rsid w:val="00DA681B"/>
    <w:rsid w:val="00DA71E6"/>
    <w:rsid w:val="00DA76CF"/>
    <w:rsid w:val="00DB0EC0"/>
    <w:rsid w:val="00DB1804"/>
    <w:rsid w:val="00DB2944"/>
    <w:rsid w:val="00DB2B7D"/>
    <w:rsid w:val="00DB3FA6"/>
    <w:rsid w:val="00DB42D1"/>
    <w:rsid w:val="00DB5AED"/>
    <w:rsid w:val="00DB6C24"/>
    <w:rsid w:val="00DB750E"/>
    <w:rsid w:val="00DC149C"/>
    <w:rsid w:val="00DC1EA2"/>
    <w:rsid w:val="00DC311B"/>
    <w:rsid w:val="00DC34D0"/>
    <w:rsid w:val="00DC41A3"/>
    <w:rsid w:val="00DC5072"/>
    <w:rsid w:val="00DD052D"/>
    <w:rsid w:val="00DD1993"/>
    <w:rsid w:val="00DD25A1"/>
    <w:rsid w:val="00DD3377"/>
    <w:rsid w:val="00DD48E2"/>
    <w:rsid w:val="00DD530F"/>
    <w:rsid w:val="00DD5A5B"/>
    <w:rsid w:val="00DE2A97"/>
    <w:rsid w:val="00DE4C0D"/>
    <w:rsid w:val="00DE5E9E"/>
    <w:rsid w:val="00DE7E8C"/>
    <w:rsid w:val="00DF084A"/>
    <w:rsid w:val="00DF086F"/>
    <w:rsid w:val="00DF20A8"/>
    <w:rsid w:val="00DF35F1"/>
    <w:rsid w:val="00DF5824"/>
    <w:rsid w:val="00E01A87"/>
    <w:rsid w:val="00E04882"/>
    <w:rsid w:val="00E04A3D"/>
    <w:rsid w:val="00E05482"/>
    <w:rsid w:val="00E1266D"/>
    <w:rsid w:val="00E12D85"/>
    <w:rsid w:val="00E17D2F"/>
    <w:rsid w:val="00E20A1B"/>
    <w:rsid w:val="00E219E9"/>
    <w:rsid w:val="00E21BA8"/>
    <w:rsid w:val="00E21F3A"/>
    <w:rsid w:val="00E22E5F"/>
    <w:rsid w:val="00E23AA8"/>
    <w:rsid w:val="00E23C5A"/>
    <w:rsid w:val="00E23F4F"/>
    <w:rsid w:val="00E24142"/>
    <w:rsid w:val="00E2420C"/>
    <w:rsid w:val="00E247F7"/>
    <w:rsid w:val="00E24884"/>
    <w:rsid w:val="00E2675E"/>
    <w:rsid w:val="00E32352"/>
    <w:rsid w:val="00E338AE"/>
    <w:rsid w:val="00E34FCB"/>
    <w:rsid w:val="00E35EBF"/>
    <w:rsid w:val="00E35FA7"/>
    <w:rsid w:val="00E3600C"/>
    <w:rsid w:val="00E36AEA"/>
    <w:rsid w:val="00E36C29"/>
    <w:rsid w:val="00E37331"/>
    <w:rsid w:val="00E37BED"/>
    <w:rsid w:val="00E37F9B"/>
    <w:rsid w:val="00E40089"/>
    <w:rsid w:val="00E421C5"/>
    <w:rsid w:val="00E43EA0"/>
    <w:rsid w:val="00E4526A"/>
    <w:rsid w:val="00E466EB"/>
    <w:rsid w:val="00E469E1"/>
    <w:rsid w:val="00E47663"/>
    <w:rsid w:val="00E50A8D"/>
    <w:rsid w:val="00E51556"/>
    <w:rsid w:val="00E5250C"/>
    <w:rsid w:val="00E52554"/>
    <w:rsid w:val="00E554C5"/>
    <w:rsid w:val="00E555F1"/>
    <w:rsid w:val="00E57C79"/>
    <w:rsid w:val="00E60D9F"/>
    <w:rsid w:val="00E61001"/>
    <w:rsid w:val="00E65D26"/>
    <w:rsid w:val="00E661B1"/>
    <w:rsid w:val="00E66616"/>
    <w:rsid w:val="00E66CEB"/>
    <w:rsid w:val="00E70C31"/>
    <w:rsid w:val="00E7101E"/>
    <w:rsid w:val="00E714DE"/>
    <w:rsid w:val="00E72DAA"/>
    <w:rsid w:val="00E750BB"/>
    <w:rsid w:val="00E7531A"/>
    <w:rsid w:val="00E755B2"/>
    <w:rsid w:val="00E775D6"/>
    <w:rsid w:val="00E77897"/>
    <w:rsid w:val="00E77C30"/>
    <w:rsid w:val="00E80D19"/>
    <w:rsid w:val="00E811F9"/>
    <w:rsid w:val="00E812A7"/>
    <w:rsid w:val="00E822A8"/>
    <w:rsid w:val="00E82FB9"/>
    <w:rsid w:val="00E85469"/>
    <w:rsid w:val="00E87BB2"/>
    <w:rsid w:val="00E9013B"/>
    <w:rsid w:val="00E90330"/>
    <w:rsid w:val="00E909CF"/>
    <w:rsid w:val="00E90DB2"/>
    <w:rsid w:val="00E90DF7"/>
    <w:rsid w:val="00E920EA"/>
    <w:rsid w:val="00E96352"/>
    <w:rsid w:val="00E9638B"/>
    <w:rsid w:val="00E969D5"/>
    <w:rsid w:val="00E9758A"/>
    <w:rsid w:val="00EA0223"/>
    <w:rsid w:val="00EA058C"/>
    <w:rsid w:val="00EA1BAE"/>
    <w:rsid w:val="00EA1F5B"/>
    <w:rsid w:val="00EA3800"/>
    <w:rsid w:val="00EA3C17"/>
    <w:rsid w:val="00EA6AC4"/>
    <w:rsid w:val="00EA6D92"/>
    <w:rsid w:val="00EA78CE"/>
    <w:rsid w:val="00EA7C9B"/>
    <w:rsid w:val="00EB0C4B"/>
    <w:rsid w:val="00EB0F58"/>
    <w:rsid w:val="00EB1545"/>
    <w:rsid w:val="00EB1982"/>
    <w:rsid w:val="00EB1F62"/>
    <w:rsid w:val="00EB2C18"/>
    <w:rsid w:val="00EB3F92"/>
    <w:rsid w:val="00EB4D72"/>
    <w:rsid w:val="00EB57FB"/>
    <w:rsid w:val="00EC0531"/>
    <w:rsid w:val="00EC1A87"/>
    <w:rsid w:val="00EC23D2"/>
    <w:rsid w:val="00EC3C4E"/>
    <w:rsid w:val="00EC75B8"/>
    <w:rsid w:val="00ED1AA4"/>
    <w:rsid w:val="00ED1B22"/>
    <w:rsid w:val="00ED2251"/>
    <w:rsid w:val="00ED3948"/>
    <w:rsid w:val="00ED4BD6"/>
    <w:rsid w:val="00EE27BF"/>
    <w:rsid w:val="00EE27DB"/>
    <w:rsid w:val="00EE6E5A"/>
    <w:rsid w:val="00EE7B58"/>
    <w:rsid w:val="00EE7C59"/>
    <w:rsid w:val="00EF0BEA"/>
    <w:rsid w:val="00EF0CFA"/>
    <w:rsid w:val="00EF2555"/>
    <w:rsid w:val="00EF4CFC"/>
    <w:rsid w:val="00EF5DFF"/>
    <w:rsid w:val="00EF632E"/>
    <w:rsid w:val="00F01677"/>
    <w:rsid w:val="00F021A3"/>
    <w:rsid w:val="00F025F8"/>
    <w:rsid w:val="00F03758"/>
    <w:rsid w:val="00F0546F"/>
    <w:rsid w:val="00F05644"/>
    <w:rsid w:val="00F0594E"/>
    <w:rsid w:val="00F06056"/>
    <w:rsid w:val="00F06BF9"/>
    <w:rsid w:val="00F10510"/>
    <w:rsid w:val="00F10C26"/>
    <w:rsid w:val="00F10F59"/>
    <w:rsid w:val="00F11ED9"/>
    <w:rsid w:val="00F136E4"/>
    <w:rsid w:val="00F13FF3"/>
    <w:rsid w:val="00F14831"/>
    <w:rsid w:val="00F204A6"/>
    <w:rsid w:val="00F21CD6"/>
    <w:rsid w:val="00F22EDF"/>
    <w:rsid w:val="00F23676"/>
    <w:rsid w:val="00F24627"/>
    <w:rsid w:val="00F25941"/>
    <w:rsid w:val="00F260CC"/>
    <w:rsid w:val="00F2616A"/>
    <w:rsid w:val="00F26487"/>
    <w:rsid w:val="00F2661D"/>
    <w:rsid w:val="00F300BF"/>
    <w:rsid w:val="00F31543"/>
    <w:rsid w:val="00F31E04"/>
    <w:rsid w:val="00F3240B"/>
    <w:rsid w:val="00F34210"/>
    <w:rsid w:val="00F3430D"/>
    <w:rsid w:val="00F35046"/>
    <w:rsid w:val="00F367C8"/>
    <w:rsid w:val="00F369E7"/>
    <w:rsid w:val="00F40096"/>
    <w:rsid w:val="00F42377"/>
    <w:rsid w:val="00F4319C"/>
    <w:rsid w:val="00F43B43"/>
    <w:rsid w:val="00F44D47"/>
    <w:rsid w:val="00F45662"/>
    <w:rsid w:val="00F46AD3"/>
    <w:rsid w:val="00F473E8"/>
    <w:rsid w:val="00F503EB"/>
    <w:rsid w:val="00F54E6A"/>
    <w:rsid w:val="00F55458"/>
    <w:rsid w:val="00F55555"/>
    <w:rsid w:val="00F55854"/>
    <w:rsid w:val="00F55C7A"/>
    <w:rsid w:val="00F61B81"/>
    <w:rsid w:val="00F636AB"/>
    <w:rsid w:val="00F650EF"/>
    <w:rsid w:val="00F667E2"/>
    <w:rsid w:val="00F66E7D"/>
    <w:rsid w:val="00F707B9"/>
    <w:rsid w:val="00F70E74"/>
    <w:rsid w:val="00F7100F"/>
    <w:rsid w:val="00F72AD1"/>
    <w:rsid w:val="00F72D30"/>
    <w:rsid w:val="00F743F8"/>
    <w:rsid w:val="00F75151"/>
    <w:rsid w:val="00F75892"/>
    <w:rsid w:val="00F77055"/>
    <w:rsid w:val="00F8095E"/>
    <w:rsid w:val="00F80C8E"/>
    <w:rsid w:val="00F80FEB"/>
    <w:rsid w:val="00F826FC"/>
    <w:rsid w:val="00F84F3E"/>
    <w:rsid w:val="00F85EB5"/>
    <w:rsid w:val="00F86660"/>
    <w:rsid w:val="00F90405"/>
    <w:rsid w:val="00F90ECF"/>
    <w:rsid w:val="00F91F24"/>
    <w:rsid w:val="00F92AEE"/>
    <w:rsid w:val="00F93DB4"/>
    <w:rsid w:val="00F95DAA"/>
    <w:rsid w:val="00F96AD0"/>
    <w:rsid w:val="00F96C73"/>
    <w:rsid w:val="00FA0EB0"/>
    <w:rsid w:val="00FA11DB"/>
    <w:rsid w:val="00FA4547"/>
    <w:rsid w:val="00FA50D4"/>
    <w:rsid w:val="00FA775E"/>
    <w:rsid w:val="00FB01A2"/>
    <w:rsid w:val="00FB1235"/>
    <w:rsid w:val="00FB1538"/>
    <w:rsid w:val="00FB169B"/>
    <w:rsid w:val="00FB17DA"/>
    <w:rsid w:val="00FB27E6"/>
    <w:rsid w:val="00FB2980"/>
    <w:rsid w:val="00FB2CC5"/>
    <w:rsid w:val="00FB3B7A"/>
    <w:rsid w:val="00FB46F9"/>
    <w:rsid w:val="00FB4F94"/>
    <w:rsid w:val="00FB632A"/>
    <w:rsid w:val="00FB7A01"/>
    <w:rsid w:val="00FC1710"/>
    <w:rsid w:val="00FC2E26"/>
    <w:rsid w:val="00FC2E27"/>
    <w:rsid w:val="00FC31A1"/>
    <w:rsid w:val="00FC5048"/>
    <w:rsid w:val="00FC541D"/>
    <w:rsid w:val="00FC6EC0"/>
    <w:rsid w:val="00FD056A"/>
    <w:rsid w:val="00FD455B"/>
    <w:rsid w:val="00FD49C2"/>
    <w:rsid w:val="00FD4C1C"/>
    <w:rsid w:val="00FD5B01"/>
    <w:rsid w:val="00FD6321"/>
    <w:rsid w:val="00FD7909"/>
    <w:rsid w:val="00FD7FF6"/>
    <w:rsid w:val="00FE0BAE"/>
    <w:rsid w:val="00FE0C68"/>
    <w:rsid w:val="00FE0D5F"/>
    <w:rsid w:val="00FE2C52"/>
    <w:rsid w:val="00FE3371"/>
    <w:rsid w:val="00FE3F6B"/>
    <w:rsid w:val="00FE5684"/>
    <w:rsid w:val="00FE6499"/>
    <w:rsid w:val="00FF3EF5"/>
    <w:rsid w:val="00FF5E90"/>
    <w:rsid w:val="00FF629B"/>
    <w:rsid w:val="01D9DD44"/>
    <w:rsid w:val="04CD76AD"/>
    <w:rsid w:val="090F8CC0"/>
    <w:rsid w:val="098D086A"/>
    <w:rsid w:val="0C825F1F"/>
    <w:rsid w:val="112B24DB"/>
    <w:rsid w:val="139862F0"/>
    <w:rsid w:val="13B73724"/>
    <w:rsid w:val="14575380"/>
    <w:rsid w:val="15828C6A"/>
    <w:rsid w:val="16E5F277"/>
    <w:rsid w:val="188CCB03"/>
    <w:rsid w:val="1A3ABEFC"/>
    <w:rsid w:val="1B2B1601"/>
    <w:rsid w:val="1BE93DC9"/>
    <w:rsid w:val="1DE4399A"/>
    <w:rsid w:val="21E8E80F"/>
    <w:rsid w:val="25346AC5"/>
    <w:rsid w:val="2553549E"/>
    <w:rsid w:val="2A4489F8"/>
    <w:rsid w:val="2B69F29E"/>
    <w:rsid w:val="2BE05A59"/>
    <w:rsid w:val="2CA4FDBE"/>
    <w:rsid w:val="2CCCF0C1"/>
    <w:rsid w:val="309AA31F"/>
    <w:rsid w:val="318EC1EA"/>
    <w:rsid w:val="33BCAC8A"/>
    <w:rsid w:val="357B4171"/>
    <w:rsid w:val="364CDA0D"/>
    <w:rsid w:val="3753E028"/>
    <w:rsid w:val="37E0463C"/>
    <w:rsid w:val="383E3106"/>
    <w:rsid w:val="3882F99A"/>
    <w:rsid w:val="39F3A907"/>
    <w:rsid w:val="3A3A338D"/>
    <w:rsid w:val="3D27A6D3"/>
    <w:rsid w:val="3E4FBC5B"/>
    <w:rsid w:val="41160678"/>
    <w:rsid w:val="412413CD"/>
    <w:rsid w:val="42CB2172"/>
    <w:rsid w:val="436258B0"/>
    <w:rsid w:val="447C0904"/>
    <w:rsid w:val="47D7E799"/>
    <w:rsid w:val="490660CD"/>
    <w:rsid w:val="4AA35EB4"/>
    <w:rsid w:val="4C97F85B"/>
    <w:rsid w:val="4CDA1CA6"/>
    <w:rsid w:val="4D573BF1"/>
    <w:rsid w:val="4E55A427"/>
    <w:rsid w:val="50CBFCAA"/>
    <w:rsid w:val="54998387"/>
    <w:rsid w:val="5572F230"/>
    <w:rsid w:val="55D38A68"/>
    <w:rsid w:val="58ECD60D"/>
    <w:rsid w:val="5A116BC2"/>
    <w:rsid w:val="6021B0CE"/>
    <w:rsid w:val="6023C638"/>
    <w:rsid w:val="60E71B62"/>
    <w:rsid w:val="6407534B"/>
    <w:rsid w:val="664ACC73"/>
    <w:rsid w:val="6DCEA192"/>
    <w:rsid w:val="6F7B0801"/>
    <w:rsid w:val="709B3E4F"/>
    <w:rsid w:val="737E2B31"/>
    <w:rsid w:val="770BA23A"/>
    <w:rsid w:val="7BD56CF3"/>
    <w:rsid w:val="7D8A662B"/>
    <w:rsid w:val="7E08E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F92090F"/>
  <w15:docId w15:val="{7CBDECBC-13EF-43A1-B0A1-96928A32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qFormat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qFormat="1"/>
    <w:lsdException w:name="caption" w:qFormat="1"/>
    <w:lsdException w:name="table of figures" w:semiHidden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semiHidden="1" w:qFormat="1"/>
    <w:lsdException w:name="line number" w:locked="1" w:semiHidden="1" w:unhideWhenUsed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locked="1" w:semiHidden="1" w:unhideWhenUsed="1"/>
    <w:lsdException w:name="toa heading" w:semiHidden="1"/>
    <w:lsdException w:name="List" w:semiHidden="1" w:qFormat="1"/>
    <w:lsdException w:name="List Bullet" w:qFormat="1"/>
    <w:lsdException w:name="List Number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qFormat="1"/>
    <w:lsdException w:name="List Bullet 3" w:semiHidden="1" w:qFormat="1"/>
    <w:lsdException w:name="List Bullet 4" w:semiHidden="1" w:qFormat="1"/>
    <w:lsdException w:name="List Bullet 5" w:qFormat="1"/>
    <w:lsdException w:name="List Number 2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uiPriority="3" w:qFormat="1"/>
    <w:lsdException w:name="Closing" w:semiHidden="1" w:qFormat="1"/>
    <w:lsdException w:name="Signature" w:qFormat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qFormat="1"/>
    <w:lsdException w:name="List Continue 2" w:qFormat="1"/>
    <w:lsdException w:name="List Continue 3" w:semiHidden="1" w:qFormat="1"/>
    <w:lsdException w:name="List Continue 4" w:qFormat="1"/>
    <w:lsdException w:name="List Continue 5" w:qFormat="1"/>
    <w:lsdException w:name="Message Header" w:qFormat="1"/>
    <w:lsdException w:name="Subtitle" w:uiPriority="4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qFormat="1"/>
    <w:lsdException w:name="FollowedHyperlink" w:semiHidden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locked="1" w:semiHidden="1" w:unhideWhenUsed="1"/>
    <w:lsdException w:name="HTML Address" w:semiHidden="1" w:qFormat="1"/>
    <w:lsdException w:name="HTML Cite" w:locked="1" w:qFormat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clear" w:pos="227"/>
      </w:tabs>
      <w:spacing w:before="260" w:line="280" w:lineRule="exact"/>
      <w:ind w:left="454" w:hanging="454"/>
      <w:outlineLvl w:val="0"/>
    </w:pPr>
    <w:rPr>
      <w:b/>
      <w:color w:val="E6001E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1"/>
      </w:numPr>
      <w:tabs>
        <w:tab w:val="clear" w:pos="227"/>
        <w:tab w:val="clear" w:pos="454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numPr>
        <w:ilvl w:val="2"/>
        <w:numId w:val="1"/>
      </w:numPr>
      <w:tabs>
        <w:tab w:val="clear" w:pos="227"/>
        <w:tab w:val="clear" w:pos="454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pPr>
      <w:numPr>
        <w:ilvl w:val="3"/>
      </w:numPr>
      <w:ind w:left="0" w:firstLine="0"/>
      <w:outlineLvl w:val="3"/>
    </w:pPr>
  </w:style>
  <w:style w:type="paragraph" w:styleId="Nadpis5">
    <w:name w:val="heading 5"/>
    <w:basedOn w:val="Nadpis4"/>
    <w:next w:val="Normln"/>
    <w:link w:val="Nadpis5Char"/>
    <w:uiPriority w:val="99"/>
    <w:qFormat/>
    <w:pPr>
      <w:numPr>
        <w:ilvl w:val="4"/>
      </w:numPr>
      <w:ind w:left="0" w:firstLine="0"/>
      <w:outlineLvl w:val="4"/>
    </w:pPr>
  </w:style>
  <w:style w:type="paragraph" w:styleId="Nadpis6">
    <w:name w:val="heading 6"/>
    <w:basedOn w:val="Nadpis5"/>
    <w:next w:val="Normln"/>
    <w:link w:val="Nadpis6Char"/>
    <w:uiPriority w:val="99"/>
    <w:qFormat/>
    <w:pPr>
      <w:numPr>
        <w:ilvl w:val="5"/>
      </w:numPr>
      <w:ind w:left="0" w:firstLine="0"/>
      <w:outlineLvl w:val="5"/>
    </w:pPr>
  </w:style>
  <w:style w:type="paragraph" w:styleId="Nadpis7">
    <w:name w:val="heading 7"/>
    <w:basedOn w:val="Nadpis6"/>
    <w:next w:val="Normln"/>
    <w:link w:val="Nadpis7Char"/>
    <w:uiPriority w:val="99"/>
    <w:qFormat/>
    <w:pPr>
      <w:numPr>
        <w:ilvl w:val="6"/>
      </w:numPr>
      <w:ind w:left="0" w:firstLine="0"/>
      <w:outlineLvl w:val="6"/>
    </w:pPr>
  </w:style>
  <w:style w:type="paragraph" w:styleId="Nadpis8">
    <w:name w:val="heading 8"/>
    <w:basedOn w:val="Nadpis7"/>
    <w:next w:val="Normln"/>
    <w:link w:val="Nadpis8Char"/>
    <w:uiPriority w:val="99"/>
    <w:qFormat/>
    <w:pPr>
      <w:numPr>
        <w:ilvl w:val="7"/>
      </w:numPr>
      <w:ind w:left="0" w:firstLine="0"/>
      <w:outlineLvl w:val="7"/>
    </w:pPr>
  </w:style>
  <w:style w:type="paragraph" w:styleId="Nadpis9">
    <w:name w:val="heading 9"/>
    <w:basedOn w:val="Nadpis8"/>
    <w:next w:val="Normln"/>
    <w:link w:val="Nadpis9Char"/>
    <w:uiPriority w:val="99"/>
    <w:qFormat/>
    <w:pPr>
      <w:numPr>
        <w:ilvl w:val="8"/>
      </w:numPr>
      <w:ind w:left="0" w:firstLine="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line="180" w:lineRule="exact"/>
    </w:pPr>
    <w:rPr>
      <w:rFonts w:ascii="Arial" w:hAnsi="Arial"/>
      <w:sz w:val="16"/>
      <w:szCs w:val="16"/>
    </w:rPr>
  </w:style>
  <w:style w:type="paragraph" w:styleId="Textvbloku">
    <w:name w:val="Block Text"/>
    <w:basedOn w:val="Normln"/>
    <w:uiPriority w:val="99"/>
    <w:semiHidden/>
    <w:qFormat/>
  </w:style>
  <w:style w:type="paragraph" w:styleId="Zkladntext">
    <w:name w:val="Body Text"/>
    <w:basedOn w:val="Normln"/>
    <w:link w:val="ZkladntextChar"/>
    <w:uiPriority w:val="99"/>
    <w:semiHidden/>
    <w:qFormat/>
    <w:rPr>
      <w:szCs w:val="22"/>
    </w:rPr>
  </w:style>
  <w:style w:type="paragraph" w:styleId="Zkladntext2">
    <w:name w:val="Body Text 2"/>
    <w:basedOn w:val="Normln"/>
    <w:link w:val="Zkladntext2Char"/>
    <w:uiPriority w:val="99"/>
    <w:semiHidden/>
    <w:qFormat/>
    <w:pPr>
      <w:spacing w:after="260" w:line="520" w:lineRule="exact"/>
    </w:pPr>
  </w:style>
  <w:style w:type="paragraph" w:styleId="Zkladntext3">
    <w:name w:val="Body Text 3"/>
    <w:basedOn w:val="Zkladntext"/>
    <w:link w:val="Zkladntext3Char"/>
    <w:uiPriority w:val="99"/>
    <w:semiHidden/>
    <w:qFormat/>
    <w:pPr>
      <w:spacing w:line="220" w:lineRule="exact"/>
    </w:pPr>
    <w:rPr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qFormat/>
    <w:pPr>
      <w:ind w:firstLine="227"/>
    </w:pPr>
    <w:rPr>
      <w:szCs w:val="20"/>
    </w:rPr>
  </w:style>
  <w:style w:type="paragraph" w:styleId="Zkladntextodsazen">
    <w:name w:val="Body Text Indent"/>
    <w:basedOn w:val="Zkladntext"/>
    <w:link w:val="ZkladntextodsazenChar"/>
    <w:uiPriority w:val="99"/>
    <w:semiHidden/>
    <w:qFormat/>
    <w:pPr>
      <w:ind w:left="227"/>
    </w:p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qFormat/>
    <w:pPr>
      <w:ind w:firstLine="227"/>
    </w:pPr>
  </w:style>
  <w:style w:type="paragraph" w:styleId="Zkladntextodsazen2">
    <w:name w:val="Body Text Indent 2"/>
    <w:basedOn w:val="Zkladntext2"/>
    <w:link w:val="Zkladntextodsazen2Char"/>
    <w:uiPriority w:val="99"/>
    <w:semiHidden/>
    <w:qFormat/>
    <w:pPr>
      <w:ind w:left="227"/>
    </w:pPr>
  </w:style>
  <w:style w:type="paragraph" w:styleId="Zkladntextodsazen3">
    <w:name w:val="Body Text Indent 3"/>
    <w:basedOn w:val="Zkladntext3"/>
    <w:next w:val="Zkladntext3"/>
    <w:link w:val="Zkladntextodsazen3Char"/>
    <w:uiPriority w:val="99"/>
    <w:semiHidden/>
    <w:qFormat/>
    <w:pPr>
      <w:ind w:left="227"/>
    </w:pPr>
  </w:style>
  <w:style w:type="paragraph" w:styleId="Titulek">
    <w:name w:val="caption"/>
    <w:basedOn w:val="SchemeNumberingCzechTourism"/>
    <w:next w:val="Normln"/>
    <w:uiPriority w:val="99"/>
    <w:qFormat/>
    <w:pPr>
      <w:numPr>
        <w:numId w:val="2"/>
      </w:numPr>
      <w:tabs>
        <w:tab w:val="left" w:pos="643"/>
        <w:tab w:val="left" w:pos="1209"/>
      </w:tabs>
      <w:ind w:left="142" w:hanging="142"/>
    </w:pPr>
    <w:rPr>
      <w:b/>
    </w:rPr>
  </w:style>
  <w:style w:type="paragraph" w:customStyle="1" w:styleId="SchemeNumberingCzechTourism">
    <w:name w:val="Scheme Numbering (Czech Tourism)"/>
    <w:basedOn w:val="TableTextCzechTourism"/>
    <w:uiPriority w:val="99"/>
    <w:pPr>
      <w:numPr>
        <w:numId w:val="3"/>
      </w:numPr>
    </w:pPr>
  </w:style>
  <w:style w:type="paragraph" w:customStyle="1" w:styleId="TableTextCzechTourism">
    <w:name w:val="Table Text (Czech Tourism)"/>
    <w:basedOn w:val="Normln"/>
    <w:uiPriority w:val="99"/>
    <w:qFormat/>
    <w:pPr>
      <w:spacing w:line="220" w:lineRule="exact"/>
    </w:pPr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qFormat/>
    <w:pPr>
      <w:ind w:left="4252"/>
    </w:pPr>
  </w:style>
  <w:style w:type="character" w:styleId="Odkaznakoment">
    <w:name w:val="annotation reference"/>
    <w:uiPriority w:val="99"/>
    <w:semiHidden/>
    <w:qFormat/>
    <w:rPr>
      <w:rFonts w:cs="Times New Roman"/>
      <w:sz w:val="22"/>
      <w:szCs w:val="22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paragraph" w:styleId="Datum">
    <w:name w:val="Date"/>
    <w:basedOn w:val="Normln"/>
    <w:next w:val="Normln"/>
    <w:link w:val="DatumChar"/>
    <w:uiPriority w:val="99"/>
    <w:semiHidden/>
    <w:qFormat/>
  </w:style>
  <w:style w:type="paragraph" w:styleId="Rozloendokumentu">
    <w:name w:val="Document Map"/>
    <w:basedOn w:val="Normln"/>
    <w:link w:val="RozloendokumentuChar"/>
    <w:uiPriority w:val="99"/>
    <w:semiHidden/>
    <w:qFormat/>
    <w:pPr>
      <w:spacing w:line="220" w:lineRule="exact"/>
    </w:pPr>
    <w:rPr>
      <w:rFonts w:ascii="Arial" w:hAnsi="Arial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qFormat/>
    <w:rPr>
      <w:rFonts w:ascii="Arial" w:hAnsi="Arial"/>
      <w:color w:val="003C78"/>
    </w:rPr>
  </w:style>
  <w:style w:type="character" w:styleId="Zdraznn">
    <w:name w:val="Emphasis"/>
    <w:uiPriority w:val="20"/>
    <w:qFormat/>
    <w:rPr>
      <w:rFonts w:cs="Times New Roman"/>
      <w:b/>
    </w:rPr>
  </w:style>
  <w:style w:type="character" w:styleId="Odkaznavysvtlivky">
    <w:name w:val="endnote reference"/>
    <w:uiPriority w:val="99"/>
    <w:semiHidden/>
    <w:qFormat/>
    <w:rPr>
      <w:rFonts w:ascii="Arial" w:hAnsi="Arial" w:cs="Times New Roman"/>
      <w:sz w:val="20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qFormat/>
    <w:pPr>
      <w:spacing w:line="220" w:lineRule="exact"/>
    </w:pPr>
    <w:rPr>
      <w:rFonts w:ascii="Arial" w:hAnsi="Arial"/>
      <w:sz w:val="16"/>
      <w:szCs w:val="16"/>
    </w:rPr>
  </w:style>
  <w:style w:type="paragraph" w:styleId="Adresanaoblku">
    <w:name w:val="envelope address"/>
    <w:basedOn w:val="Normln"/>
    <w:uiPriority w:val="99"/>
    <w:semiHidden/>
    <w:qFormat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qFormat/>
    <w:rPr>
      <w:rFonts w:ascii="Cambria" w:eastAsia="Times New Roman" w:hAnsi="Cambria" w:cs="Times New Roman"/>
      <w:sz w:val="20"/>
    </w:rPr>
  </w:style>
  <w:style w:type="character" w:styleId="Sledovanodkaz">
    <w:name w:val="FollowedHyperlink"/>
    <w:uiPriority w:val="99"/>
    <w:semiHidden/>
    <w:qFormat/>
    <w:rPr>
      <w:rFonts w:cs="Times New Roman"/>
      <w:color w:val="003C78"/>
      <w:u w:val="single"/>
    </w:rPr>
  </w:style>
  <w:style w:type="paragraph" w:styleId="Zpat">
    <w:name w:val="footer"/>
    <w:basedOn w:val="Zhlav"/>
    <w:link w:val="ZpatChar"/>
    <w:uiPriority w:val="99"/>
    <w:semiHidden/>
    <w:qFormat/>
  </w:style>
  <w:style w:type="paragraph" w:styleId="Zhlav">
    <w:name w:val="header"/>
    <w:basedOn w:val="Normln"/>
    <w:link w:val="ZhlavChar"/>
    <w:uiPriority w:val="99"/>
    <w:semiHidden/>
    <w:qFormat/>
    <w:pPr>
      <w:spacing w:line="180" w:lineRule="exact"/>
    </w:pPr>
    <w:rPr>
      <w:rFonts w:ascii="Arial" w:hAnsi="Arial"/>
      <w:sz w:val="16"/>
      <w:szCs w:val="16"/>
    </w:rPr>
  </w:style>
  <w:style w:type="character" w:styleId="Znakapoznpodarou">
    <w:name w:val="footnote reference"/>
    <w:uiPriority w:val="99"/>
    <w:semiHidden/>
    <w:qFormat/>
    <w:rPr>
      <w:rFonts w:ascii="Arial" w:hAnsi="Arial" w:cs="Times New Roman"/>
      <w:sz w:val="20"/>
      <w:vertAlign w:val="superscript"/>
    </w:rPr>
  </w:style>
  <w:style w:type="paragraph" w:styleId="Textpoznpodarou">
    <w:name w:val="footnote text"/>
    <w:basedOn w:val="Textvysvtlivek"/>
    <w:link w:val="TextpoznpodarouChar"/>
    <w:uiPriority w:val="99"/>
    <w:semiHidden/>
    <w:qFormat/>
  </w:style>
  <w:style w:type="paragraph" w:styleId="AdresaHTML">
    <w:name w:val="HTML Address"/>
    <w:basedOn w:val="Normln"/>
    <w:link w:val="AdresaHTMLChar"/>
    <w:uiPriority w:val="99"/>
    <w:semiHidden/>
    <w:qFormat/>
    <w:rPr>
      <w:i/>
      <w:iCs/>
    </w:rPr>
  </w:style>
  <w:style w:type="character" w:styleId="CittHTML">
    <w:name w:val="HTML Cite"/>
    <w:uiPriority w:val="99"/>
    <w:qFormat/>
    <w:locked/>
    <w:rPr>
      <w:rFonts w:cs="Times New Roman"/>
      <w:color w:val="228822"/>
    </w:rPr>
  </w:style>
  <w:style w:type="paragraph" w:styleId="FormtovanvHTML">
    <w:name w:val="HTML Preformatted"/>
    <w:basedOn w:val="Normln"/>
    <w:link w:val="FormtovanvHTMLChar"/>
    <w:uiPriority w:val="99"/>
    <w:semiHidden/>
    <w:qFormat/>
    <w:rPr>
      <w:rFonts w:ascii="Courier New" w:hAnsi="Courier New" w:cs="Courier New"/>
      <w:sz w:val="20"/>
    </w:rPr>
  </w:style>
  <w:style w:type="character" w:styleId="Hypertextovodkaz">
    <w:name w:val="Hyperlink"/>
    <w:uiPriority w:val="99"/>
    <w:qFormat/>
    <w:rPr>
      <w:rFonts w:cs="Times New Roman"/>
      <w:u w:val="single"/>
    </w:rPr>
  </w:style>
  <w:style w:type="paragraph" w:styleId="Rejstk1">
    <w:name w:val="index 1"/>
    <w:basedOn w:val="Normln"/>
    <w:next w:val="Normln"/>
    <w:uiPriority w:val="99"/>
    <w:semiHidden/>
    <w:qFormat/>
    <w:pPr>
      <w:ind w:left="227" w:hanging="227"/>
    </w:pPr>
  </w:style>
  <w:style w:type="paragraph" w:styleId="Rejstk2">
    <w:name w:val="index 2"/>
    <w:basedOn w:val="Rejstk1"/>
    <w:next w:val="Normln"/>
    <w:uiPriority w:val="99"/>
    <w:semiHidden/>
    <w:qFormat/>
    <w:pPr>
      <w:ind w:left="454"/>
    </w:pPr>
  </w:style>
  <w:style w:type="paragraph" w:styleId="Rejstk3">
    <w:name w:val="index 3"/>
    <w:basedOn w:val="Rejstk1"/>
    <w:next w:val="Normln"/>
    <w:uiPriority w:val="99"/>
    <w:semiHidden/>
    <w:qFormat/>
    <w:pPr>
      <w:ind w:left="681"/>
    </w:pPr>
  </w:style>
  <w:style w:type="paragraph" w:styleId="Rejstk4">
    <w:name w:val="index 4"/>
    <w:basedOn w:val="Rejstk3"/>
    <w:next w:val="Normln"/>
    <w:uiPriority w:val="99"/>
    <w:semiHidden/>
    <w:qFormat/>
    <w:pPr>
      <w:ind w:left="907"/>
    </w:pPr>
  </w:style>
  <w:style w:type="paragraph" w:styleId="Rejstk5">
    <w:name w:val="index 5"/>
    <w:basedOn w:val="Rejstk4"/>
    <w:next w:val="Normln"/>
    <w:uiPriority w:val="99"/>
    <w:semiHidden/>
    <w:qFormat/>
    <w:pPr>
      <w:ind w:left="1134"/>
    </w:pPr>
  </w:style>
  <w:style w:type="paragraph" w:styleId="Rejstk6">
    <w:name w:val="index 6"/>
    <w:basedOn w:val="Rejstk5"/>
    <w:next w:val="Normln"/>
    <w:uiPriority w:val="99"/>
    <w:semiHidden/>
    <w:qFormat/>
    <w:pPr>
      <w:ind w:left="1361"/>
    </w:pPr>
  </w:style>
  <w:style w:type="paragraph" w:styleId="Rejstk7">
    <w:name w:val="index 7"/>
    <w:basedOn w:val="Rejstk6"/>
    <w:next w:val="Normln"/>
    <w:uiPriority w:val="99"/>
    <w:semiHidden/>
    <w:qFormat/>
    <w:pPr>
      <w:ind w:left="1588"/>
    </w:pPr>
  </w:style>
  <w:style w:type="paragraph" w:styleId="Rejstk8">
    <w:name w:val="index 8"/>
    <w:basedOn w:val="Rejstk7"/>
    <w:next w:val="Normln"/>
    <w:uiPriority w:val="99"/>
    <w:semiHidden/>
    <w:qFormat/>
    <w:pPr>
      <w:ind w:left="1815"/>
    </w:pPr>
  </w:style>
  <w:style w:type="paragraph" w:styleId="Rejstk9">
    <w:name w:val="index 9"/>
    <w:basedOn w:val="Rejstk8"/>
    <w:next w:val="Normln"/>
    <w:uiPriority w:val="99"/>
    <w:semiHidden/>
    <w:qFormat/>
    <w:pPr>
      <w:ind w:left="2041"/>
    </w:pPr>
  </w:style>
  <w:style w:type="paragraph" w:styleId="Hlavikarejstku">
    <w:name w:val="index heading"/>
    <w:basedOn w:val="Normln"/>
    <w:next w:val="Rejstk1"/>
    <w:uiPriority w:val="99"/>
    <w:semiHidden/>
    <w:qFormat/>
  </w:style>
  <w:style w:type="paragraph" w:styleId="Seznam">
    <w:name w:val="List"/>
    <w:basedOn w:val="Rejstk1"/>
    <w:uiPriority w:val="99"/>
    <w:semiHidden/>
    <w:qFormat/>
  </w:style>
  <w:style w:type="paragraph" w:styleId="Seznam2">
    <w:name w:val="List 2"/>
    <w:basedOn w:val="Rejstk2"/>
    <w:uiPriority w:val="99"/>
    <w:semiHidden/>
    <w:qFormat/>
  </w:style>
  <w:style w:type="paragraph" w:styleId="Seznam3">
    <w:name w:val="List 3"/>
    <w:basedOn w:val="Rejstk3"/>
    <w:uiPriority w:val="99"/>
    <w:semiHidden/>
    <w:qFormat/>
  </w:style>
  <w:style w:type="paragraph" w:styleId="Seznam4">
    <w:name w:val="List 4"/>
    <w:basedOn w:val="Rejstk4"/>
    <w:uiPriority w:val="99"/>
    <w:semiHidden/>
    <w:qFormat/>
  </w:style>
  <w:style w:type="paragraph" w:styleId="Seznam5">
    <w:name w:val="List 5"/>
    <w:basedOn w:val="Rejstk5"/>
    <w:uiPriority w:val="99"/>
    <w:semiHidden/>
    <w:qFormat/>
  </w:style>
  <w:style w:type="paragraph" w:styleId="Seznamsodrkami">
    <w:name w:val="List Bullet"/>
    <w:basedOn w:val="Normln"/>
    <w:uiPriority w:val="99"/>
    <w:qFormat/>
    <w:pPr>
      <w:ind w:left="227" w:hanging="227"/>
      <w:contextualSpacing/>
    </w:pPr>
  </w:style>
  <w:style w:type="paragraph" w:styleId="Seznamsodrkami2">
    <w:name w:val="List Bullet 2"/>
    <w:basedOn w:val="Seznamsodrkami"/>
    <w:uiPriority w:val="99"/>
    <w:qFormat/>
    <w:pPr>
      <w:numPr>
        <w:ilvl w:val="1"/>
        <w:numId w:val="4"/>
      </w:numPr>
      <w:tabs>
        <w:tab w:val="clear" w:pos="907"/>
        <w:tab w:val="left" w:pos="926"/>
      </w:tabs>
      <w:ind w:left="454"/>
    </w:pPr>
  </w:style>
  <w:style w:type="paragraph" w:styleId="Seznamsodrkami3">
    <w:name w:val="List Bullet 3"/>
    <w:basedOn w:val="Seznamsodrkami2"/>
    <w:uiPriority w:val="99"/>
    <w:semiHidden/>
    <w:qFormat/>
    <w:pPr>
      <w:numPr>
        <w:ilvl w:val="2"/>
        <w:numId w:val="5"/>
      </w:numPr>
      <w:ind w:left="681" w:hanging="227"/>
    </w:pPr>
  </w:style>
  <w:style w:type="paragraph" w:styleId="Seznamsodrkami4">
    <w:name w:val="List Bullet 4"/>
    <w:basedOn w:val="Seznamsodrkami"/>
    <w:uiPriority w:val="99"/>
    <w:semiHidden/>
    <w:qFormat/>
    <w:pPr>
      <w:ind w:left="908"/>
    </w:pPr>
  </w:style>
  <w:style w:type="paragraph" w:styleId="Seznamsodrkami5">
    <w:name w:val="List Bullet 5"/>
    <w:basedOn w:val="Seznamsodrkami4"/>
    <w:uiPriority w:val="99"/>
    <w:qFormat/>
    <w:pPr>
      <w:ind w:left="1135"/>
    </w:pPr>
  </w:style>
  <w:style w:type="paragraph" w:styleId="Pokraovnseznamu">
    <w:name w:val="List Continue"/>
    <w:basedOn w:val="Normln"/>
    <w:link w:val="PokraovnseznamuChar"/>
    <w:uiPriority w:val="99"/>
    <w:qFormat/>
    <w:pPr>
      <w:ind w:left="227"/>
      <w:contextualSpacing/>
    </w:pPr>
  </w:style>
  <w:style w:type="paragraph" w:styleId="Pokraovnseznamu2">
    <w:name w:val="List Continue 2"/>
    <w:basedOn w:val="Pokraovnseznamu"/>
    <w:link w:val="Pokraovnseznamu2Char"/>
    <w:uiPriority w:val="99"/>
    <w:qFormat/>
    <w:pPr>
      <w:ind w:left="454"/>
    </w:pPr>
  </w:style>
  <w:style w:type="paragraph" w:styleId="Pokraovnseznamu3">
    <w:name w:val="List Continue 3"/>
    <w:basedOn w:val="Pokraovnseznamu2"/>
    <w:link w:val="Pokraovnseznamu3Char"/>
    <w:uiPriority w:val="99"/>
    <w:semiHidden/>
    <w:qFormat/>
    <w:pPr>
      <w:ind w:left="680"/>
    </w:pPr>
  </w:style>
  <w:style w:type="paragraph" w:styleId="Pokraovnseznamu4">
    <w:name w:val="List Continue 4"/>
    <w:basedOn w:val="Pokraovnseznamu3"/>
    <w:link w:val="Pokraovnseznamu4Char"/>
    <w:uiPriority w:val="99"/>
    <w:qFormat/>
    <w:pPr>
      <w:ind w:left="907"/>
    </w:pPr>
  </w:style>
  <w:style w:type="paragraph" w:styleId="Pokraovnseznamu5">
    <w:name w:val="List Continue 5"/>
    <w:basedOn w:val="Pokraovnseznamu4"/>
    <w:uiPriority w:val="99"/>
    <w:qFormat/>
    <w:pPr>
      <w:ind w:left="1134"/>
    </w:pPr>
  </w:style>
  <w:style w:type="paragraph" w:styleId="slovanseznam">
    <w:name w:val="List Number"/>
    <w:basedOn w:val="Normln"/>
    <w:uiPriority w:val="99"/>
    <w:qFormat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basedOn w:val="slovanseznam"/>
    <w:uiPriority w:val="99"/>
    <w:qFormat/>
    <w:pPr>
      <w:tabs>
        <w:tab w:val="clear" w:pos="907"/>
        <w:tab w:val="left" w:pos="1134"/>
      </w:tabs>
      <w:ind w:left="1134" w:hanging="680"/>
    </w:pPr>
  </w:style>
  <w:style w:type="paragraph" w:styleId="slovanseznam3">
    <w:name w:val="List Number 3"/>
    <w:basedOn w:val="slovanseznam2"/>
    <w:uiPriority w:val="99"/>
    <w:semiHidden/>
    <w:qFormat/>
    <w:pPr>
      <w:tabs>
        <w:tab w:val="clear" w:pos="1814"/>
        <w:tab w:val="left" w:pos="2041"/>
      </w:tabs>
      <w:ind w:left="2041" w:hanging="907"/>
    </w:pPr>
  </w:style>
  <w:style w:type="paragraph" w:styleId="slovanseznam4">
    <w:name w:val="List Number 4"/>
    <w:basedOn w:val="slovanseznam3"/>
    <w:uiPriority w:val="99"/>
    <w:semiHidden/>
    <w:qFormat/>
    <w:pPr>
      <w:tabs>
        <w:tab w:val="clear" w:pos="2722"/>
      </w:tabs>
      <w:ind w:left="3175" w:hanging="1134"/>
    </w:pPr>
  </w:style>
  <w:style w:type="paragraph" w:styleId="slovanseznam5">
    <w:name w:val="List Number 5"/>
    <w:basedOn w:val="slovanseznam4"/>
    <w:uiPriority w:val="99"/>
    <w:semiHidden/>
    <w:qFormat/>
    <w:pPr>
      <w:tabs>
        <w:tab w:val="left" w:pos="4309"/>
        <w:tab w:val="left" w:pos="4536"/>
        <w:tab w:val="left" w:pos="4763"/>
      </w:tabs>
      <w:ind w:left="4309"/>
    </w:pPr>
  </w:style>
  <w:style w:type="paragraph" w:styleId="Zhlavzprvy">
    <w:name w:val="Message Header"/>
    <w:basedOn w:val="Bezmezer1"/>
    <w:link w:val="ZhlavzprvyChar"/>
    <w:uiPriority w:val="99"/>
    <w:qFormat/>
    <w:rPr>
      <w:b/>
    </w:rPr>
  </w:style>
  <w:style w:type="paragraph" w:customStyle="1" w:styleId="Bezmezer1">
    <w:name w:val="Bez mezer1"/>
    <w:basedOn w:val="Normln"/>
    <w:uiPriority w:val="99"/>
    <w:qFormat/>
  </w:style>
  <w:style w:type="paragraph" w:styleId="Normlnweb">
    <w:name w:val="Normal (Web)"/>
    <w:basedOn w:val="Normln"/>
    <w:uiPriority w:val="99"/>
    <w:semiHidden/>
  </w:style>
  <w:style w:type="paragraph" w:styleId="Normlnodsazen">
    <w:name w:val="Normal Indent"/>
    <w:basedOn w:val="Normln"/>
    <w:uiPriority w:val="99"/>
    <w:semiHidden/>
    <w:pPr>
      <w:ind w:left="227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qFormat/>
    <w:rPr>
      <w:b/>
    </w:rPr>
  </w:style>
  <w:style w:type="character" w:styleId="slostrnky">
    <w:name w:val="page number"/>
    <w:uiPriority w:val="99"/>
    <w:semiHidden/>
    <w:rPr>
      <w:rFonts w:ascii="Arial" w:hAnsi="Arial"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qFormat/>
  </w:style>
  <w:style w:type="paragraph" w:styleId="Osloven">
    <w:name w:val="Salutation"/>
    <w:basedOn w:val="Normln"/>
    <w:next w:val="Normln"/>
    <w:link w:val="OslovenChar"/>
    <w:uiPriority w:val="99"/>
    <w:semiHidden/>
    <w:qFormat/>
  </w:style>
  <w:style w:type="paragraph" w:styleId="Podpis">
    <w:name w:val="Signature"/>
    <w:basedOn w:val="Normln"/>
    <w:link w:val="PodpisChar"/>
    <w:uiPriority w:val="99"/>
    <w:qFormat/>
    <w:pPr>
      <w:spacing w:before="780"/>
    </w:pPr>
    <w:rPr>
      <w:b/>
    </w:rPr>
  </w:style>
  <w:style w:type="character" w:styleId="Siln">
    <w:name w:val="Strong"/>
    <w:uiPriority w:val="22"/>
    <w:qFormat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4"/>
    <w:qFormat/>
    <w:rPr>
      <w:b/>
    </w:r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citac">
    <w:name w:val="table of authorities"/>
    <w:basedOn w:val="Normln"/>
    <w:next w:val="Normln"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Nzev">
    <w:name w:val="Title"/>
    <w:basedOn w:val="Normln"/>
    <w:next w:val="Normln"/>
    <w:link w:val="NzevChar"/>
    <w:uiPriority w:val="3"/>
    <w:qFormat/>
    <w:pPr>
      <w:spacing w:line="340" w:lineRule="exact"/>
    </w:pPr>
    <w:rPr>
      <w:color w:val="003C78"/>
      <w:sz w:val="32"/>
      <w:szCs w:val="32"/>
    </w:rPr>
  </w:style>
  <w:style w:type="paragraph" w:styleId="Hlavikaobsahu">
    <w:name w:val="toa heading"/>
    <w:basedOn w:val="Normln"/>
    <w:next w:val="Normln"/>
    <w:uiPriority w:val="99"/>
    <w:semiHidden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</w:style>
  <w:style w:type="paragraph" w:styleId="Obsah2">
    <w:name w:val="toc 2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7">
    <w:name w:val="toc 7"/>
    <w:basedOn w:val="Normln"/>
    <w:next w:val="Normln"/>
    <w:autoRedefine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paragraph" w:styleId="Obsah8">
    <w:name w:val="toc 8"/>
    <w:basedOn w:val="Normln"/>
    <w:next w:val="Normln"/>
    <w:autoRedefine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character" w:customStyle="1" w:styleId="Nadpis1Char">
    <w:name w:val="Nadpis 1 Char"/>
    <w:link w:val="Nadpis1"/>
    <w:uiPriority w:val="99"/>
    <w:qFormat/>
    <w:locked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2Char">
    <w:name w:val="Nadpis 2 Char"/>
    <w:link w:val="Nadpis2"/>
    <w:uiPriority w:val="99"/>
    <w:qFormat/>
    <w:locked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3Char">
    <w:name w:val="Nadpis 3 Char"/>
    <w:link w:val="Nadpis3"/>
    <w:uiPriority w:val="99"/>
    <w:qFormat/>
    <w:locked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4Char">
    <w:name w:val="Nadpis 4 Char"/>
    <w:link w:val="Nadpis4"/>
    <w:uiPriority w:val="99"/>
    <w:semiHidden/>
    <w:qFormat/>
    <w:locked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5Char">
    <w:name w:val="Nadpis 5 Char"/>
    <w:link w:val="Nadpis5"/>
    <w:uiPriority w:val="99"/>
    <w:semiHidden/>
    <w:qFormat/>
    <w:locked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6Char">
    <w:name w:val="Nadpis 6 Char"/>
    <w:link w:val="Nadpis6"/>
    <w:uiPriority w:val="99"/>
    <w:semiHidden/>
    <w:qFormat/>
    <w:locked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7Char">
    <w:name w:val="Nadpis 7 Char"/>
    <w:link w:val="Nadpis7"/>
    <w:uiPriority w:val="99"/>
    <w:semiHidden/>
    <w:qFormat/>
    <w:locked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8Char">
    <w:name w:val="Nadpis 8 Char"/>
    <w:link w:val="Nadpis8"/>
    <w:uiPriority w:val="99"/>
    <w:semiHidden/>
    <w:qFormat/>
    <w:locked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9Char">
    <w:name w:val="Nadpis 9 Char"/>
    <w:link w:val="Nadpis9"/>
    <w:uiPriority w:val="99"/>
    <w:semiHidden/>
    <w:qFormat/>
    <w:locked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ZpatChar">
    <w:name w:val="Zápatí Char"/>
    <w:link w:val="Zpat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NzevChar">
    <w:name w:val="Název Char"/>
    <w:link w:val="Nzev"/>
    <w:uiPriority w:val="3"/>
    <w:qFormat/>
    <w:locked/>
    <w:rPr>
      <w:rFonts w:ascii="Georgia" w:hAnsi="Georgia" w:cs="Times New Roman"/>
      <w:color w:val="003C78"/>
      <w:sz w:val="32"/>
      <w:szCs w:val="32"/>
      <w:lang w:eastAsia="en-US"/>
    </w:rPr>
  </w:style>
  <w:style w:type="paragraph" w:customStyle="1" w:styleId="ListBullet6CzechTourism">
    <w:name w:val="List Bullet 6 (Czech Tourism)"/>
    <w:basedOn w:val="Seznamsodrkami5"/>
    <w:uiPriority w:val="99"/>
    <w:semiHidden/>
    <w:qFormat/>
    <w:pPr>
      <w:ind w:left="1362"/>
    </w:pPr>
  </w:style>
  <w:style w:type="paragraph" w:customStyle="1" w:styleId="ListBullet7CzechTourism">
    <w:name w:val="List Bullet 7 (Czech Tourism)"/>
    <w:basedOn w:val="ListBullet6CzechTourism"/>
    <w:uiPriority w:val="99"/>
    <w:semiHidden/>
    <w:qFormat/>
    <w:pPr>
      <w:ind w:left="1589"/>
    </w:pPr>
  </w:style>
  <w:style w:type="paragraph" w:customStyle="1" w:styleId="ListBullet8CzechTourism">
    <w:name w:val="List Bullet 8 (Czech Tourism)"/>
    <w:basedOn w:val="ListBullet7CzechTourism"/>
    <w:uiPriority w:val="99"/>
    <w:semiHidden/>
    <w:qFormat/>
    <w:pPr>
      <w:ind w:left="1816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qFormat/>
    <w:pPr>
      <w:numPr>
        <w:ilvl w:val="8"/>
        <w:numId w:val="6"/>
      </w:numPr>
      <w:tabs>
        <w:tab w:val="left" w:pos="643"/>
      </w:tabs>
      <w:ind w:left="2043" w:hanging="227"/>
    </w:pPr>
  </w:style>
  <w:style w:type="paragraph" w:customStyle="1" w:styleId="Odstavecseseznamem1">
    <w:name w:val="Odstavec se seznamem1"/>
    <w:basedOn w:val="Normln"/>
    <w:uiPriority w:val="99"/>
    <w:qFormat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character" w:customStyle="1" w:styleId="ZkladntextChar">
    <w:name w:val="Základní text Char"/>
    <w:link w:val="Zkladntext"/>
    <w:uiPriority w:val="99"/>
    <w:semiHidden/>
    <w:qFormat/>
    <w:locked/>
    <w:rPr>
      <w:rFonts w:ascii="Georgia" w:hAnsi="Georgia" w:cs="Times New Roman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semiHidden/>
    <w:qFormat/>
    <w:locked/>
    <w:rPr>
      <w:rFonts w:ascii="Georgia" w:hAnsi="Georgia" w:cs="Times New Roman"/>
      <w:sz w:val="22"/>
      <w:lang w:eastAsia="en-US"/>
    </w:rPr>
  </w:style>
  <w:style w:type="character" w:customStyle="1" w:styleId="Zkladntext3Char">
    <w:name w:val="Základní text 3 Char"/>
    <w:link w:val="Zkladntext3"/>
    <w:uiPriority w:val="99"/>
    <w:semiHidden/>
    <w:qFormat/>
    <w:locked/>
    <w:rPr>
      <w:rFonts w:ascii="Georgia" w:hAnsi="Georgia" w:cs="Times New Roman"/>
      <w:sz w:val="16"/>
      <w:szCs w:val="16"/>
      <w:lang w:eastAsia="en-US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qFormat/>
    <w:locked/>
    <w:rPr>
      <w:rFonts w:ascii="Georgia" w:hAnsi="Georgia" w:cs="Times New Roman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locked/>
    <w:rPr>
      <w:rFonts w:ascii="Georgia" w:hAnsi="Georgia" w:cs="Times New Roman"/>
      <w:sz w:val="22"/>
      <w:szCs w:val="22"/>
      <w:lang w:eastAsia="en-US"/>
    </w:rPr>
  </w:style>
  <w:style w:type="character" w:customStyle="1" w:styleId="Zkladntext-prvnodsazen2Char">
    <w:name w:val="Základní text - první odsazený 2 Char"/>
    <w:link w:val="Zkladntext-prvnodsazen2"/>
    <w:uiPriority w:val="99"/>
    <w:semiHidden/>
    <w:qFormat/>
    <w:locked/>
    <w:rPr>
      <w:rFonts w:ascii="Georgia" w:hAnsi="Georgia" w:cs="Times New Roman"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locked/>
    <w:rPr>
      <w:rFonts w:ascii="Georgia" w:hAnsi="Georgia" w:cs="Times New Roman"/>
      <w:sz w:val="22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locked/>
    <w:rPr>
      <w:rFonts w:ascii="Georgia" w:hAnsi="Georgia" w:cs="Times New Roman"/>
      <w:sz w:val="16"/>
      <w:szCs w:val="16"/>
      <w:lang w:eastAsia="en-US"/>
    </w:rPr>
  </w:style>
  <w:style w:type="character" w:customStyle="1" w:styleId="ZvrChar">
    <w:name w:val="Závěr Char"/>
    <w:link w:val="Zvr"/>
    <w:uiPriority w:val="99"/>
    <w:semiHidden/>
    <w:qFormat/>
    <w:locked/>
    <w:rPr>
      <w:rFonts w:ascii="Georgia" w:hAnsi="Georgia" w:cs="Times New Roman"/>
      <w:sz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qFormat/>
    <w:locked/>
    <w:rPr>
      <w:rFonts w:ascii="Georgia" w:hAnsi="Georgia" w:cs="Times New Roman"/>
      <w:sz w:val="22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Pr>
      <w:rFonts w:ascii="Georgia" w:hAnsi="Georgia" w:cs="Times New Roman"/>
      <w:b/>
      <w:bCs/>
      <w:sz w:val="22"/>
      <w:lang w:eastAsia="en-US"/>
    </w:rPr>
  </w:style>
  <w:style w:type="character" w:customStyle="1" w:styleId="DatumChar">
    <w:name w:val="Datum Char"/>
    <w:link w:val="Datum"/>
    <w:uiPriority w:val="99"/>
    <w:semiHidden/>
    <w:qFormat/>
    <w:locked/>
    <w:rPr>
      <w:rFonts w:ascii="Georgia" w:hAnsi="Georgia" w:cs="Times New Roman"/>
      <w:sz w:val="22"/>
      <w:lang w:eastAsia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Podpise-mailuChar">
    <w:name w:val="Podpis e-mailu Char"/>
    <w:link w:val="Podpise-mailu"/>
    <w:uiPriority w:val="99"/>
    <w:semiHidden/>
    <w:qFormat/>
    <w:locked/>
    <w:rPr>
      <w:rFonts w:cs="Times New Roman"/>
      <w:color w:val="003C78"/>
      <w:sz w:val="22"/>
      <w:lang w:eastAsia="en-US"/>
    </w:rPr>
  </w:style>
  <w:style w:type="character" w:customStyle="1" w:styleId="TextvysvtlivekChar">
    <w:name w:val="Text vysvětlivek Char"/>
    <w:link w:val="Textvysvtlivek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AdresaHTMLChar">
    <w:name w:val="Adresa HTML Char"/>
    <w:link w:val="AdresaHTML"/>
    <w:uiPriority w:val="99"/>
    <w:semiHidden/>
    <w:qFormat/>
    <w:locked/>
    <w:rPr>
      <w:rFonts w:ascii="Georgia" w:hAnsi="Georgia" w:cs="Times New Roman"/>
      <w:i/>
      <w:iCs/>
      <w:sz w:val="22"/>
      <w:lang w:eastAsia="en-US"/>
    </w:rPr>
  </w:style>
  <w:style w:type="character" w:customStyle="1" w:styleId="FormtovanvHTMLChar">
    <w:name w:val="Formátovaný v HTML Char"/>
    <w:link w:val="FormtovanvHTML"/>
    <w:uiPriority w:val="99"/>
    <w:semiHidden/>
    <w:qFormat/>
    <w:locked/>
    <w:rPr>
      <w:rFonts w:ascii="Courier New" w:hAnsi="Courier New" w:cs="Courier New"/>
      <w:lang w:eastAsia="en-US"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Pr>
      <w:color w:val="178FCF"/>
    </w:rPr>
  </w:style>
  <w:style w:type="character" w:customStyle="1" w:styleId="VrazncittChar">
    <w:name w:val="Výrazný citát Char"/>
    <w:link w:val="Vrazncitt1"/>
    <w:uiPriority w:val="99"/>
    <w:qFormat/>
    <w:locked/>
    <w:rPr>
      <w:rFonts w:ascii="Georgia" w:hAnsi="Georgia" w:cs="Times New Roman"/>
      <w:color w:val="178FCF"/>
      <w:sz w:val="22"/>
      <w:lang w:eastAsia="en-US"/>
    </w:rPr>
  </w:style>
  <w:style w:type="character" w:customStyle="1" w:styleId="ZhlavzprvyChar">
    <w:name w:val="Záhlaví zprávy Char"/>
    <w:link w:val="Zhlavzprvy"/>
    <w:uiPriority w:val="99"/>
    <w:qFormat/>
    <w:locked/>
    <w:rPr>
      <w:rFonts w:ascii="Georgia" w:hAnsi="Georgia" w:cs="Times New Roman"/>
      <w:b/>
      <w:sz w:val="22"/>
      <w:lang w:eastAsia="en-US"/>
    </w:rPr>
  </w:style>
  <w:style w:type="character" w:customStyle="1" w:styleId="NadpispoznmkyChar">
    <w:name w:val="Nadpis poznámky Char"/>
    <w:link w:val="Nadpispoznmky"/>
    <w:uiPriority w:val="99"/>
    <w:semiHidden/>
    <w:qFormat/>
    <w:locked/>
    <w:rPr>
      <w:rFonts w:ascii="Georgia" w:hAnsi="Georgia" w:cs="Times New Roman"/>
      <w:b/>
      <w:sz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qFormat/>
    <w:locked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Pr>
      <w:i/>
      <w:iCs/>
      <w:color w:val="000000"/>
    </w:rPr>
  </w:style>
  <w:style w:type="character" w:customStyle="1" w:styleId="CittChar">
    <w:name w:val="Citát Char"/>
    <w:link w:val="Citt"/>
    <w:uiPriority w:val="99"/>
    <w:semiHidden/>
    <w:qFormat/>
    <w:locked/>
    <w:rPr>
      <w:rFonts w:ascii="Georgia" w:hAnsi="Georgia" w:cs="Times New Roman"/>
      <w:i/>
      <w:iCs/>
      <w:color w:val="000000"/>
      <w:sz w:val="22"/>
      <w:lang w:eastAsia="en-US"/>
    </w:rPr>
  </w:style>
  <w:style w:type="character" w:customStyle="1" w:styleId="OslovenChar">
    <w:name w:val="Oslovení Char"/>
    <w:link w:val="Osloven"/>
    <w:uiPriority w:val="99"/>
    <w:semiHidden/>
    <w:qFormat/>
    <w:locked/>
    <w:rPr>
      <w:rFonts w:ascii="Georgia" w:hAnsi="Georgia" w:cs="Times New Roman"/>
      <w:sz w:val="22"/>
      <w:lang w:eastAsia="en-US"/>
    </w:rPr>
  </w:style>
  <w:style w:type="character" w:customStyle="1" w:styleId="PodpisChar">
    <w:name w:val="Podpis Char"/>
    <w:link w:val="Podpis"/>
    <w:uiPriority w:val="99"/>
    <w:qFormat/>
    <w:locked/>
    <w:rPr>
      <w:rFonts w:ascii="Georgia" w:hAnsi="Georgia" w:cs="Times New Roman"/>
      <w:b/>
      <w:sz w:val="22"/>
      <w:lang w:eastAsia="en-US"/>
    </w:rPr>
  </w:style>
  <w:style w:type="character" w:customStyle="1" w:styleId="PodnadpisChar">
    <w:name w:val="Podnadpis Char"/>
    <w:link w:val="Podnadpis"/>
    <w:uiPriority w:val="4"/>
    <w:qFormat/>
    <w:locked/>
    <w:rPr>
      <w:rFonts w:ascii="Georgia" w:hAnsi="Georgia" w:cs="Times New Roman"/>
      <w:b/>
      <w:sz w:val="22"/>
      <w:lang w:eastAsia="en-US"/>
    </w:rPr>
  </w:style>
  <w:style w:type="paragraph" w:customStyle="1" w:styleId="Bibliografie1">
    <w:name w:val="Bibliografie1"/>
    <w:basedOn w:val="Normln"/>
    <w:next w:val="Normln"/>
    <w:uiPriority w:val="99"/>
    <w:semiHidden/>
    <w:qFormat/>
  </w:style>
  <w:style w:type="paragraph" w:customStyle="1" w:styleId="Nadpisobsahu1">
    <w:name w:val="Nadpis obsahu1"/>
    <w:basedOn w:val="Normln"/>
    <w:next w:val="Normln"/>
    <w:uiPriority w:val="99"/>
    <w:qFormat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character" w:customStyle="1" w:styleId="Zdraznnintenzivn1">
    <w:name w:val="Zdůraznění – intenzivní1"/>
    <w:uiPriority w:val="99"/>
    <w:qFormat/>
    <w:rPr>
      <w:rFonts w:cs="Times New Roman"/>
      <w:b/>
      <w:i/>
    </w:rPr>
  </w:style>
  <w:style w:type="character" w:customStyle="1" w:styleId="Zdraznnjemn1">
    <w:name w:val="Zdůraznění – jemné1"/>
    <w:uiPriority w:val="99"/>
    <w:qFormat/>
    <w:rPr>
      <w:rFonts w:cs="Times New Roman"/>
      <w:i/>
    </w:rPr>
  </w:style>
  <w:style w:type="character" w:customStyle="1" w:styleId="Odkazintenzivn1">
    <w:name w:val="Odkaz – intenzivní1"/>
    <w:uiPriority w:val="99"/>
    <w:qFormat/>
    <w:rPr>
      <w:rFonts w:cs="Times New Roman"/>
      <w:b/>
      <w:bCs/>
      <w:color w:val="C0504D"/>
    </w:rPr>
  </w:style>
  <w:style w:type="character" w:styleId="Zstupntext">
    <w:name w:val="Placeholder Text"/>
    <w:uiPriority w:val="99"/>
    <w:semiHidden/>
    <w:rPr>
      <w:rFonts w:cs="Times New Roman"/>
      <w:color w:val="808080"/>
    </w:rPr>
  </w:style>
  <w:style w:type="character" w:customStyle="1" w:styleId="Odkazjemn1">
    <w:name w:val="Odkaz – jemný1"/>
    <w:uiPriority w:val="99"/>
    <w:qFormat/>
    <w:rPr>
      <w:rFonts w:cs="Times New Roman"/>
      <w:color w:val="C0504D"/>
    </w:rPr>
  </w:style>
  <w:style w:type="character" w:customStyle="1" w:styleId="TextbublinyChar">
    <w:name w:val="Text bubliny Char"/>
    <w:link w:val="Textbubliny"/>
    <w:uiPriority w:val="99"/>
    <w:locked/>
    <w:rPr>
      <w:rFonts w:cs="Times New Roman"/>
      <w:sz w:val="16"/>
      <w:szCs w:val="16"/>
      <w:lang w:eastAsia="en-US"/>
    </w:rPr>
  </w:style>
  <w:style w:type="character" w:customStyle="1" w:styleId="Nzevknihy1">
    <w:name w:val="Název knihy1"/>
    <w:uiPriority w:val="99"/>
    <w:qFormat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Pr>
      <w:b/>
    </w:rPr>
  </w:style>
  <w:style w:type="table" w:customStyle="1" w:styleId="TableCzechTourism">
    <w:name w:val="Table (Czech Tourism)"/>
    <w:uiPriority w:val="99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10"/>
    <w:qFormat/>
    <w:pPr>
      <w:numPr>
        <w:numId w:val="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10"/>
    <w:qFormat/>
    <w:pPr>
      <w:numPr>
        <w:numId w:val="8"/>
      </w:numPr>
      <w:tabs>
        <w:tab w:val="left" w:pos="1492"/>
      </w:tabs>
      <w:ind w:left="0" w:firstLine="0"/>
    </w:pPr>
    <w:rPr>
      <w:b w:val="0"/>
      <w:color w:val="178FCF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pPr>
      <w:numPr>
        <w:numId w:val="9"/>
      </w:numPr>
      <w:ind w:left="0" w:firstLine="0"/>
    </w:pPr>
  </w:style>
  <w:style w:type="paragraph" w:customStyle="1" w:styleId="SchemeBulletCzechTourism">
    <w:name w:val="Scheme Bullet (Czech Tourism)"/>
    <w:basedOn w:val="TableTextCzechTourism"/>
    <w:uiPriority w:val="99"/>
    <w:pPr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pPr>
      <w:numPr>
        <w:numId w:val="11"/>
      </w:numPr>
      <w:tabs>
        <w:tab w:val="clear" w:pos="360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Heading1CzechTourism">
    <w:name w:val="Heading 1 (Czech Tourism)"/>
    <w:basedOn w:val="Nadpis1"/>
    <w:uiPriority w:val="10"/>
    <w:qFormat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ln"/>
    <w:uiPriority w:val="99"/>
    <w:pPr>
      <w:numPr>
        <w:numId w:val="1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pPr>
      <w:numPr>
        <w:numId w:val="13"/>
      </w:numPr>
      <w:tabs>
        <w:tab w:val="clear" w:pos="643"/>
        <w:tab w:val="left" w:pos="284"/>
        <w:tab w:val="left" w:pos="1209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pPr>
      <w:numPr>
        <w:numId w:val="0"/>
      </w:numPr>
      <w:tabs>
        <w:tab w:val="clear" w:pos="1209"/>
      </w:tabs>
    </w:pPr>
  </w:style>
  <w:style w:type="paragraph" w:customStyle="1" w:styleId="Heading-ScheduleCzT-ProgramPress">
    <w:name w:val="Heading - Schedule (CzT - Program Press)"/>
    <w:basedOn w:val="TableTextCzechTourism"/>
    <w:next w:val="Normln"/>
    <w:uiPriority w:val="99"/>
    <w:qFormat/>
    <w:pPr>
      <w:pBdr>
        <w:bottom w:val="single" w:sz="12" w:space="2" w:color="E6001E"/>
      </w:pBd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right" w:pos="7258"/>
      </w:tabs>
      <w:spacing w:before="460" w:after="320" w:line="260" w:lineRule="exact"/>
    </w:pPr>
    <w:rPr>
      <w:b/>
      <w:color w:val="E6001E"/>
      <w:sz w:val="22"/>
      <w:szCs w:val="22"/>
    </w:rPr>
  </w:style>
  <w:style w:type="paragraph" w:customStyle="1" w:styleId="Normal-ScheduleCzT-ProgramPress">
    <w:name w:val="Normal - Schedule (CzT - Program Press)"/>
    <w:basedOn w:val="Pokraovnseznamu4"/>
    <w:next w:val="Normln"/>
    <w:link w:val="Normal-ScheduleCzT-ProgramPressChar"/>
    <w:uiPriority w:val="99"/>
    <w:pPr>
      <w:tabs>
        <w:tab w:val="clear" w:pos="227"/>
        <w:tab w:val="clear" w:pos="454"/>
        <w:tab w:val="clear" w:pos="680"/>
      </w:tabs>
      <w:spacing w:before="260"/>
      <w:ind w:hanging="907"/>
      <w:contextualSpacing w:val="0"/>
    </w:pPr>
  </w:style>
  <w:style w:type="character" w:customStyle="1" w:styleId="body-bold">
    <w:name w:val="body-bold"/>
    <w:uiPriority w:val="99"/>
    <w:rPr>
      <w:rFonts w:cs="Times New Roman"/>
    </w:rPr>
  </w:style>
  <w:style w:type="character" w:customStyle="1" w:styleId="PokraovnseznamuChar">
    <w:name w:val="Pokračování seznamu Char"/>
    <w:link w:val="Pokraovnseznamu"/>
    <w:uiPriority w:val="99"/>
    <w:locked/>
    <w:rPr>
      <w:rFonts w:ascii="Georgia" w:hAnsi="Georgia" w:cs="Arial"/>
      <w:sz w:val="22"/>
      <w:lang w:val="cs-CZ" w:eastAsia="en-US" w:bidi="ar-SA"/>
    </w:rPr>
  </w:style>
  <w:style w:type="character" w:customStyle="1" w:styleId="Pokraovnseznamu2Char">
    <w:name w:val="Pokračování seznamu 2 Char"/>
    <w:link w:val="Pokraovnseznamu2"/>
    <w:uiPriority w:val="99"/>
    <w:locked/>
    <w:rPr>
      <w:rFonts w:ascii="Georgia" w:hAnsi="Georgia" w:cs="Arial"/>
      <w:sz w:val="22"/>
      <w:lang w:val="cs-CZ" w:eastAsia="en-US" w:bidi="ar-SA"/>
    </w:rPr>
  </w:style>
  <w:style w:type="character" w:customStyle="1" w:styleId="Pokraovnseznamu3Char">
    <w:name w:val="Pokračování seznamu 3 Char"/>
    <w:link w:val="Pokraovnseznamu3"/>
    <w:uiPriority w:val="99"/>
    <w:locked/>
    <w:rPr>
      <w:rFonts w:ascii="Georgia" w:hAnsi="Georgia" w:cs="Arial"/>
      <w:sz w:val="22"/>
      <w:lang w:val="cs-CZ" w:eastAsia="en-US" w:bidi="ar-SA"/>
    </w:rPr>
  </w:style>
  <w:style w:type="character" w:customStyle="1" w:styleId="Pokraovnseznamu4Char">
    <w:name w:val="Pokračování seznamu 4 Char"/>
    <w:link w:val="Pokraovnseznamu4"/>
    <w:uiPriority w:val="99"/>
    <w:locked/>
    <w:rPr>
      <w:rFonts w:ascii="Georgia" w:hAnsi="Georgia" w:cs="Arial"/>
      <w:sz w:val="22"/>
      <w:lang w:val="cs-CZ" w:eastAsia="en-US" w:bidi="ar-SA"/>
    </w:rPr>
  </w:style>
  <w:style w:type="character" w:customStyle="1" w:styleId="Normal-ScheduleCzT-ProgramPressChar">
    <w:name w:val="Normal - Schedule (CzT - Program Press) Char"/>
    <w:link w:val="Normal-ScheduleCzT-ProgramPress"/>
    <w:uiPriority w:val="99"/>
    <w:locked/>
    <w:rPr>
      <w:rFonts w:ascii="Georgia" w:hAnsi="Georgia" w:cs="Arial"/>
      <w:sz w:val="22"/>
      <w:lang w:val="cs-CZ" w:eastAsia="en-US" w:bidi="ar-SA"/>
    </w:rPr>
  </w:style>
  <w:style w:type="character" w:customStyle="1" w:styleId="hps">
    <w:name w:val="hps"/>
    <w:basedOn w:val="Standardnpsmoodstavce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cs-CZ" w:eastAsia="cs-CZ"/>
    </w:rPr>
  </w:style>
  <w:style w:type="character" w:customStyle="1" w:styleId="apple-converted-space">
    <w:name w:val="apple-converted-space"/>
  </w:style>
  <w:style w:type="character" w:customStyle="1" w:styleId="A0">
    <w:name w:val="A0"/>
    <w:uiPriority w:val="99"/>
    <w:rPr>
      <w:rFonts w:cs="Graphik Medium"/>
      <w:color w:val="000000"/>
      <w:sz w:val="22"/>
      <w:szCs w:val="22"/>
    </w:rPr>
  </w:style>
  <w:style w:type="character" w:customStyle="1" w:styleId="A8">
    <w:name w:val="A8"/>
    <w:uiPriority w:val="99"/>
    <w:rPr>
      <w:rFonts w:ascii="Graphik Bold" w:hAnsi="Graphik Bold" w:cs="Graphik Bold"/>
      <w:b/>
      <w:bCs/>
      <w:color w:val="000000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y2iqfc">
    <w:name w:val="y2iqfc"/>
    <w:basedOn w:val="Standardnpsmoodstavce"/>
  </w:style>
  <w:style w:type="paragraph" w:customStyle="1" w:styleId="paragraph">
    <w:name w:val="paragraph"/>
    <w:basedOn w:val="Normln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tabchar">
    <w:name w:val="tabchar"/>
    <w:basedOn w:val="Standardnpsmoodstavce"/>
  </w:style>
  <w:style w:type="character" w:customStyle="1" w:styleId="eop">
    <w:name w:val="eop"/>
    <w:basedOn w:val="Standardnpsmoodstavce"/>
  </w:style>
  <w:style w:type="paragraph" w:customStyle="1" w:styleId="Revize1">
    <w:name w:val="Revize1"/>
    <w:hidden/>
    <w:uiPriority w:val="99"/>
    <w:semiHidden/>
    <w:rPr>
      <w:rFonts w:ascii="Georgia" w:eastAsia="Calibri" w:hAnsi="Georgia" w:cs="Arial"/>
      <w:sz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xhttps//www.kudyznudy.cz/aktivity/socialisticky-realismus-v-ostrave-porube-ctvrt-p" TargetMode="External"/><Relationship Id="rId18" Type="http://schemas.openxmlformats.org/officeDocument/2006/relationships/hyperlink" Target="https://www.visitostrava.eu/en/discover-ostrava/sights-and-architecture/310-the-ema-heap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evernimorava.travel/en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dolnivitkovice.cz/en/maly-svet-techniky-u6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ll.accor.com/hotel/7051/index.en.shtml?utm_campaign=seo+maps&amp;utm_medium=seo+maps&amp;utm_source=google+Maps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ualityhotelostravacity.com/cs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futureum.cz/e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lagrossmann.cz/en/" TargetMode="External"/><Relationship Id="rId22" Type="http://schemas.openxmlformats.org/officeDocument/2006/relationships/hyperlink" Target="http://www.ourworldlyreg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alova\Local%20Settings\Temporary%20Internet%20Files\Content.MSO\D9F5579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TaxCatchAll xmlns="84ef3b81-2e7b-492d-a2f5-5ab6809012f1" xsi:nil="true"/>
    <MediaLengthInSeconds xmlns="d643190e-ba80-4b8d-9ef8-0aeb12cc2f59" xsi:nil="true"/>
    <lcf76f155ced4ddcb4097134ff3c332f xmlns="d643190e-ba80-4b8d-9ef8-0aeb12cc2f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E805A6E13B04C9C845396157D8054" ma:contentTypeVersion="16" ma:contentTypeDescription="Create a new document." ma:contentTypeScope="" ma:versionID="2b72ad6f6c2447d8f46d3578093f3989">
  <xsd:schema xmlns:xsd="http://www.w3.org/2001/XMLSchema" xmlns:xs="http://www.w3.org/2001/XMLSchema" xmlns:p="http://schemas.microsoft.com/office/2006/metadata/properties" xmlns:ns2="84ef3b81-2e7b-492d-a2f5-5ab6809012f1" xmlns:ns3="d643190e-ba80-4b8d-9ef8-0aeb12cc2f59" targetNamespace="http://schemas.microsoft.com/office/2006/metadata/properties" ma:root="true" ma:fieldsID="6ffbf074930ae891a7e7fd4ec8d2ce22" ns2:_="" ns3:_="">
    <xsd:import namespace="84ef3b81-2e7b-492d-a2f5-5ab6809012f1"/>
    <xsd:import namespace="d643190e-ba80-4b8d-9ef8-0aeb12cc2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3190e-ba80-4b8d-9ef8-0aeb12cc2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0401F-8D40-463E-AF2D-8A034ADEE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9541B-CBB5-473C-A9B6-444CD9FA5DC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d643190e-ba80-4b8d-9ef8-0aeb12cc2f59"/>
  </ds:schemaRefs>
</ds:datastoreItem>
</file>

<file path=customXml/itemProps3.xml><?xml version="1.0" encoding="utf-8"?>
<ds:datastoreItem xmlns:ds="http://schemas.openxmlformats.org/officeDocument/2006/customXml" ds:itemID="{11591BE0-13AA-458C-BA1B-513B8DB35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0887A96-DE9F-4823-AB55-C04E7AFF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d643190e-ba80-4b8d-9ef8-0aeb12cc2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D9F5579</Template>
  <TotalTime>0</TotalTime>
  <Pages>2</Pages>
  <Words>332</Words>
  <Characters>2095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ENJOY THE CZECH RUPUBLIC</dc:title>
  <dc:creator>sykorova</dc:creator>
  <cp:lastModifiedBy>Královcová Jana</cp:lastModifiedBy>
  <cp:revision>7</cp:revision>
  <cp:lastPrinted>2025-01-07T11:38:00Z</cp:lastPrinted>
  <dcterms:created xsi:type="dcterms:W3CDTF">2025-01-10T14:11:00Z</dcterms:created>
  <dcterms:modified xsi:type="dcterms:W3CDTF">2025-03-14T11:53:00Z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0x0101004A8E805A6E13B04C9C845396157D8054</vt:lpwstr>
  </property>
  <property fmtid="{D5CDD505-2E9C-101B-9397-08002B2CF9AE}" pid="3" name="Order">
    <vt:r8>289900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KSOProductBuildVer">
    <vt:lpwstr>1033-12.2.0.19307</vt:lpwstr>
  </property>
  <property fmtid="{D5CDD505-2E9C-101B-9397-08002B2CF9AE}" pid="12" name="ICV">
    <vt:lpwstr>CA544DB8692F4F1F864C659283111455_13</vt:lpwstr>
  </property>
</Properties>
</file>